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8a2f" w14:textId="b368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Алешин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228 шешімі. Қостанай облысының Әділет департаментінде 2014 жылғы 24 сәуірде № 4640 болып тіркелді. Күші жойылды - Қостанай облысы Меңдіқара ауданы мәслихатының 2022 жылғы 28 сәуірдегі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Қостанай облысы Меңдіқара ауданы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Алешин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Алешин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Ж. Байболатова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Алешин ауылдық округінің жергілікті қоғамдастық жиынына қатысу үшін ауылдар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Молодежное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Алешинка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Алқау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Алешин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 қағидасы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Алешин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Алешин ауылдық округінің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Алешин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Алешин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Алешин ауылдық округі ауылының шегінде бөлек жиынды өткізуді  Алешин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Алешин ауылдық округі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Алешин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Алешин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Алешин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