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36e5" w14:textId="ed53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Меңдіқара ауданы Борков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2014 жылғы 28 наурыздағы № 229 шешімі. Қостанай облысының Әділет департаментінде 2014 жылғы 24 сәуірде № 4641 болып тіркелді. Күші жойылды - Қостанай облысы Меңдіқара ауданы мәслихатының 2020 жылғы 15 мамырдағы № 376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Меңдіқара ауданы мәслихатының 15.05.2020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"Бөлек жергілікті қоғамдастық жиындарын өткізудің үлгі қағидаларын бекіту туралы"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Меңдіқара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Қостанай облысы Меңдіқара ауданы Борков ауылдық округінің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Меңдіқара ауданы Борков ауылдық округінің жергілікті қоғамдастық жиынына қатысу үшін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980"/>
        <w:gridCol w:w="1320"/>
      </w:tblGrid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Гизбрехт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Леонов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КЕЛIСIЛДI: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Борков ауылдық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Н. Балтабаев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Борков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жергілікті қоғамдастық жиынына қатысу үшін ауыл</w:t>
      </w:r>
      <w:r>
        <w:br/>
      </w:r>
      <w:r>
        <w:rPr>
          <w:rFonts w:ascii="Times New Roman"/>
          <w:b/>
          <w:i w:val="false"/>
          <w:color w:val="000000"/>
        </w:rPr>
        <w:t>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2"/>
        <w:gridCol w:w="7258"/>
      </w:tblGrid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Борков ауылдық округінің ауыл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Борков ауылдық округінің Борки ауылының тұрғындарына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Борков ауылдық округінің Татьяновка ауылының тұрғындарына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Борков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бөлек жергілікті қоғамдастық жиындарын</w:t>
      </w:r>
      <w:r>
        <w:br/>
      </w:r>
      <w:r>
        <w:rPr>
          <w:rFonts w:ascii="Times New Roman"/>
          <w:b/>
          <w:i w:val="false"/>
          <w:color w:val="000000"/>
        </w:rPr>
        <w:t>өткізу қағидасы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Меңдіқара ауданы Борков ауылдық округінің бөлек жергілікті қоғамдастық жиындарын өткізудің қағидасы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"Бөлек жергілікті қоғамдастық жиындарын өткізудің үлгі қағидаларын бекіту туралы"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Борков ауылдық округінің ауыл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Борков ауылдық округінің аумағындағы ауыл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Борков ауылдық округтің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Меңдіқара ауданы әкімінің жергілікті қоғамдастық жиынын өткізуге оң шешім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Борков ауылдық округі ауылының шегінде бөлек жиынды өткізуді  Борков ауылдық округтің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Борков ауылдық округі ауылының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Борков ауылдық округінің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Борков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Борков ауылдық округінің ауыл тұрғындары өкілдерінің кандидатураларын Меңдіқара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Борков ауылдық округі әкімінің аппаратына беріледі.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