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e028" w14:textId="b08e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Меңдіқара ауданы Михайлов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2014 жылғы 28 наурыздағы № 236 шешімі. Қостанай облысының Әділет департаментінде 2014 жылғы 24 сәуірде № 4642 болып тіркелді. Тақырып жаңа редакцияда - Қостанай облысы Меңдіқара ауданы мәслихатының 2020 жылғы 15 мамырдағы № 376 шешімімен. Күші жойылды - Қостанай облысы Меңдіқара ауданы мәслихатының 2022 жылғы 28 сәуірдегі № 113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Меңдіқара ауданы мәслихатының 28.04.2022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Шешімінің тақырыбы жаңа редакцияда - Қостанай облысы Меңдіқара ауданы мәслихатының 15.05.2020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"Бөлек жергілікті қоғамдастық жиындарын өткізудің үлгі қағидаларын бекіту туралы"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Меңдіқара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Қостанай облысы Меңдіқара ауданы Михайлов ауылдық округінің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Меңдіқара ауданы Михайлов ауылдық округінің жергілікті қоғамдастық жиынына қатысу үшін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Гизбрехт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Леонов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КЕЛIСIЛДI: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Н. Паршута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Қостанай облысы Меңдіқара ауданы Михайлов ауылдық округінің жергілікті қоғамдастық жиынына қатысу үшін ауылдар тұрғындары өкілдерінің сандық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Меңдіқара ауданы мәслихатының 15.05.2020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Михайлов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Михайлов ауылдық округінің Михайловка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Михайлов ауылдық округінің Архиповка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Михайлов ауылдық округінің Степановка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Михайлов ауылдық округінің Борки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Михайлов ауылдық округінің Татьяновка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Михайлов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бөлек жергілікті қоғамдастық жиындарын</w:t>
      </w:r>
      <w:r>
        <w:br/>
      </w:r>
      <w:r>
        <w:rPr>
          <w:rFonts w:ascii="Times New Roman"/>
          <w:b/>
          <w:i w:val="false"/>
          <w:color w:val="000000"/>
        </w:rPr>
        <w:t>өткізу қағидасы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Меңдіқара ауданы Михайлов ауылдық округінің бөлек жергілікті қоғамдастық жиындарын өткізудің қағидасы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"Бөлек жергілікті қоғамдастық жиындарын өткізудің үлгі қағидаларын бекіту туралы"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Михайлов ауылдық округінің ауыл тұрғындарының бөлек жергілікті қоғамдастық жиындарын өткізудің тәртібін белгілейді.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Михайлов ауылдық округінің аумағындағы ауыл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Михайлов ауылдық округтің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Меңдіқара ауданы әкімінің жергілікті қоғамдастық жиынын өткізуге оң шешім бар болған жағдайда бөлек жиынды өткізуге болады.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Михайлов ауылдық округі ауылының шегінде бөлек жиынды өткізуді Михайлов ауылдық округтің әкімі ұйымдастырады.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Михайлов ауылдық округі ауылының қатысып отырған және оған қатысуға құқығы бар тұрғындарын тіркеу жүргізіледі.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Михайлов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Михайлов ауылдық округінің ауыл тұрғындары өкілдерінің кандидатураларын Меңдіқара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Михайлов ауылдық округі әкімінің аппаратына беріледі.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