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a398" w14:textId="539a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Буденный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2014 жылғы 28 наурыздағы № 230 шешімі. Қостанай облысының Әділет департаментінде 2014 жылғы 24 сәуірде № 4647 болып тіркелді. Күші жойылды - Қостанай облысы Меңдіқара ауданы мәслихатының 2022 жылғы 28 сәуірдегі № 113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Қостанай облысы Меңдіқара ауданы Буденный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Меңдіқара ауданы Буденный ауылдық округінің жергілікті қоғамдастық жиынына қатысу үшін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Гизбрехт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КЕЛIСIЛДI: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ауылдық округі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Ж. Дәуренбекова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Буденный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жергілікті қоғамдастық жиынына қатысу үшін ауыл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Буденный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Буденный ауылдық округінің Буденновка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Буденный ауылдық округінің Қызылту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Буденный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бөлек жергілікті қоғамдастық жиындарын</w:t>
      </w:r>
      <w:r>
        <w:br/>
      </w:r>
      <w:r>
        <w:rPr>
          <w:rFonts w:ascii="Times New Roman"/>
          <w:b/>
          <w:i w:val="false"/>
          <w:color w:val="000000"/>
        </w:rPr>
        <w:t>өткізу қағидасы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Буденный ауылдық округінің бөлек жергілікті қоғамдастық жиындарын өткізудің қағидасы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Буденный ауылдық округінің ауыл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Буденный ауылдық округінің аумағындағы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Буденный ауылдық округтің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әкімінің жергілікті қоғамдастық жиынын өткізуге оң шешім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Буденный ауылдық округі ауылының шегінде бөлек жиынды өткізуді Буденный ауылдық округтің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Буденный ауылдық округі ауылының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Буденный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Буденный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Буденный ауылдық округінің ауыл тұрғындары өкілдерінің кандидатураларын Меңдіқара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Буденный ауылдық округі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