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258d" w14:textId="f752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25 қазандағы № 182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2014 жылғы 28 сәуірдегі № 256 шешімі. Қостанай облысының Әділет департаментінде 2014 жылғы 21 мамырда № 4737 болып тіркелді. Күші жойылды - Қостанай облысы Меңдіқара ауданы мәслихатының 2015 жылғы 21 желтоқсандағы № 368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Меңдіқара ауданы мәслихатының 21.12.2015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 </w:t>
      </w:r>
      <w:r>
        <w:rPr>
          <w:rFonts w:ascii="Times New Roman"/>
          <w:b w:val="false"/>
          <w:i w:val="false"/>
          <w:color w:val="000000"/>
          <w:sz w:val="28"/>
        </w:rPr>
        <w:t>№504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25 қазандағы </w:t>
      </w:r>
      <w:r>
        <w:rPr>
          <w:rFonts w:ascii="Times New Roman"/>
          <w:b w:val="false"/>
          <w:i w:val="false"/>
          <w:color w:val="000000"/>
          <w:sz w:val="28"/>
        </w:rPr>
        <w:t>№182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(Нормативтік құқықтық актілерді мемлекеттік тіркеу тізілімінде №4296 тіркелген, 2013 жылғы 28 қарашада "Меңдіқара үні" аудандық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6 - 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"Ұлы Отан соғысының қатысушылары мен мүгедектеріне тұрмыстық қажеттіліктеріне,10 айлық есептік көрсеткіш мөлшерінде.".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өз әрекетін 2014 жылғы 1 мамырдан бастап туындайтын қатынастарға таратады.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Ж. Джанатаева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Гребенюк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Айсенова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