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a472" w14:textId="3aba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ауданында 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Меңдіқара ауданы әкімдігінің 2014 жылғы 20 маусымдағы № 261 қаулысы. Қостанай облысының Әділет департаментінде 2014 жылғы 1 тамызда № 4968 болып тіркелді</w:t>
      </w:r>
    </w:p>
    <w:p>
      <w:pPr>
        <w:spacing w:after="0"/>
        <w:ind w:left="0"/>
        <w:jc w:val="both"/>
      </w:pPr>
      <w:bookmarkStart w:name="z3"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Меңдіқара ауданының мектепке дейінгі білім беру ұйымдарында 2014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аудан әкімінің орынбасары М.Ә. Ерқановқа жүктелсін.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Жақаев</w:t>
            </w:r>
          </w:p>
        </w:tc>
      </w:tr>
    </w:tbl>
    <w:bookmarkStart w:name="z1" w:id="2"/>
    <w:p>
      <w:pPr>
        <w:spacing w:after="0"/>
        <w:ind w:left="0"/>
        <w:jc w:val="both"/>
      </w:pP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«Меңдіқара ауданы әкімдігінің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білім бөлімі» мемлекеттік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______________М. Салмағамбетова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Әкімдіктің 2014 жылғы</w:t>
            </w:r>
            <w:r>
              <w:br/>
            </w:r>
            <w:r>
              <w:rPr>
                <w:rFonts w:ascii="Times New Roman"/>
                <w:b w:val="false"/>
                <w:i w:val="false"/>
                <w:color w:val="000000"/>
                <w:sz w:val="20"/>
              </w:rPr>
              <w:t>
20 маусым № 261</w:t>
            </w:r>
            <w:r>
              <w:br/>
            </w:r>
            <w:r>
              <w:rPr>
                <w:rFonts w:ascii="Times New Roman"/>
                <w:b w:val="false"/>
                <w:i w:val="false"/>
                <w:color w:val="000000"/>
                <w:sz w:val="20"/>
              </w:rPr>
              <w:t>
қаулысына 1 қосымша</w:t>
            </w:r>
          </w:p>
          <w:bookmarkEnd w:id="3"/>
        </w:tc>
      </w:tr>
    </w:tbl>
    <w:bookmarkStart w:name="z14" w:id="4"/>
    <w:p>
      <w:pPr>
        <w:spacing w:after="0"/>
        <w:ind w:left="0"/>
        <w:jc w:val="left"/>
      </w:pPr>
      <w:r>
        <w:rPr>
          <w:rFonts w:ascii="Times New Roman"/>
          <w:b/>
          <w:i w:val="false"/>
          <w:color w:val="000000"/>
        </w:rPr>
        <w:t xml:space="preserve"> 
Меңдіқара ауданының мектепке дейінгі білім беру ұйымдарында 2014  жылға арналған мектепке дейінгі тәрбие мен оқытуға мемлекеттік білім  беру тапсырысы, республикалық бюджеттен нысаналы трансферттер  есебінен қаржыландырылатын жан басына шаққандағы қаржыландыру және  ата-ананың ақы төлеу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129"/>
        <w:gridCol w:w="809"/>
        <w:gridCol w:w="956"/>
        <w:gridCol w:w="1677"/>
        <w:gridCol w:w="1678"/>
        <w:gridCol w:w="376"/>
        <w:gridCol w:w="1388"/>
        <w:gridCol w:w="1388"/>
        <w:gridCol w:w="378"/>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w:t>
            </w:r>
          </w:p>
          <w:bookmarkEnd w:id="5"/>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 (елді-мекен)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 орталықтар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 орталықтар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-орталықтар</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күндік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1</w:t>
            </w:r>
          </w:p>
          <w:bookmarkEnd w:id="6"/>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«Боровское ауылы әкімінің </w:t>
            </w:r>
            <w:r>
              <w:br/>
            </w:r>
            <w:r>
              <w:rPr>
                <w:rFonts w:ascii="Times New Roman"/>
                <w:b w:val="false"/>
                <w:i w:val="false"/>
                <w:color w:val="000000"/>
                <w:sz w:val="20"/>
              </w:rPr>
              <w:t>
аппараты мемлекеттік мекемесінің «Жас әлем» балабақшасы» мемлекеттік коммуналдық қазыналық кәсіпорны Боровское ауылы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2</w:t>
            </w:r>
          </w:p>
          <w:bookmarkEnd w:id="7"/>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r>
              <w:br/>
            </w:r>
            <w:r>
              <w:rPr>
                <w:rFonts w:ascii="Times New Roman"/>
                <w:b w:val="false"/>
                <w:i w:val="false"/>
                <w:color w:val="000000"/>
                <w:sz w:val="20"/>
              </w:rPr>
              <w:t>
Сосна ауылдық округі әкімінің аппараты мемлекеттік мекемесінің «Ақбота» балабақшасы» мемлекеттік коммуналдық қазыналық кәсіпорны Харьковское ауылы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3</w:t>
            </w:r>
          </w:p>
          <w:bookmarkEnd w:id="8"/>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w:t>
            </w:r>
            <w:r>
              <w:br/>
            </w:r>
            <w:r>
              <w:rPr>
                <w:rFonts w:ascii="Times New Roman"/>
                <w:b w:val="false"/>
                <w:i w:val="false"/>
                <w:color w:val="000000"/>
                <w:sz w:val="20"/>
              </w:rPr>
              <w:t>
Жангелді орта мектебі» мемлекеттік мекемесінің жанындағы шағын орталық Молодежное ауылы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4</w:t>
            </w:r>
          </w:p>
          <w:bookmarkEnd w:id="9"/>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w:t>
            </w:r>
            <w:r>
              <w:br/>
            </w:r>
            <w:r>
              <w:rPr>
                <w:rFonts w:ascii="Times New Roman"/>
                <w:b w:val="false"/>
                <w:i w:val="false"/>
                <w:color w:val="000000"/>
                <w:sz w:val="20"/>
              </w:rPr>
              <w:t>
Краснопреснен орта мектебі» мемлекеттік мекемесінің жанындағы шағын орталық Красная Пресня ауылы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2014 жылғы 20 маусым № 261 қаулысына 2 қосымша</w:t>
            </w:r>
          </w:p>
        </w:tc>
      </w:tr>
    </w:tbl>
    <w:bookmarkStart w:name="z23" w:id="10"/>
    <w:p>
      <w:pPr>
        <w:spacing w:after="0"/>
        <w:ind w:left="0"/>
        <w:jc w:val="left"/>
      </w:pPr>
      <w:r>
        <w:rPr>
          <w:rFonts w:ascii="Times New Roman"/>
          <w:b/>
          <w:i w:val="false"/>
          <w:color w:val="000000"/>
        </w:rPr>
        <w:t xml:space="preserve"> 
Меңдіқара ауданының мектепке дейінгі білім беру ұйымдарында 2014 жылға арналған мектепке дейінгі тәрбие мен оқытуға мемлекеттік білім беру тапсырысы, жергілікті бюджет есебінен қаржыландырылатын жан басына шаққандағы қаржыландыру және ата-ананың ақы төлеу мөлшері</w:t>
      </w:r>
      <w:r>
        <w:br/>
      </w:r>
      <w:r>
        <w:rPr>
          <w:rFonts w:ascii="Times New Roman"/>
          <w:b/>
          <w:i w:val="false"/>
          <w:color w:val="000000"/>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093"/>
        <w:gridCol w:w="1126"/>
        <w:gridCol w:w="1127"/>
        <w:gridCol w:w="1776"/>
        <w:gridCol w:w="1516"/>
        <w:gridCol w:w="340"/>
        <w:gridCol w:w="1255"/>
        <w:gridCol w:w="1255"/>
        <w:gridCol w:w="34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w:t>
            </w:r>
          </w:p>
          <w:bookmarkEnd w:id="11"/>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 (елді-мекен)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ата-наларының бір айдағы төлемақы мөлшері (теңге)</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 орталықтар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 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Шағын-орталықтар</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күндік</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1</w:t>
            </w:r>
          </w:p>
          <w:bookmarkEnd w:id="12"/>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«Боровское ауылы әкімінің аппараты мемлекеттік мекемесінің «Балауса» балабақшасы» мемлекеттік </w:t>
            </w:r>
            <w:r>
              <w:br/>
            </w:r>
            <w:r>
              <w:rPr>
                <w:rFonts w:ascii="Times New Roman"/>
                <w:b w:val="false"/>
                <w:i w:val="false"/>
                <w:color w:val="000000"/>
                <w:sz w:val="20"/>
              </w:rPr>
              <w:t>
коммуналдық қазыналық кәсіпорны Боровское ауылы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2</w:t>
            </w:r>
          </w:p>
          <w:bookmarkEnd w:id="13"/>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r>
              <w:br/>
            </w:r>
            <w:r>
              <w:rPr>
                <w:rFonts w:ascii="Times New Roman"/>
                <w:b w:val="false"/>
                <w:i w:val="false"/>
                <w:color w:val="000000"/>
                <w:sz w:val="20"/>
              </w:rPr>
              <w:t>
Михайлов ауылдық округі әкімінің аппараты мемлекеттік мекемесінің «Айгөлек» балабақшасы» мемлекеттік коммуналдық қазыналық кәсіпорны Архиповка ауылы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3</w:t>
            </w:r>
          </w:p>
          <w:bookmarkEnd w:id="14"/>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әкімінің аппараты мемлекеттік мекемесінің «Жас әлем» балабақшасы» мемлекеттік коммуналдық қазыналық кәсіпорны Боровское ауылы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4</w:t>
            </w:r>
          </w:p>
          <w:bookmarkEnd w:id="15"/>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w:t>
            </w:r>
            <w:r>
              <w:br/>
            </w:r>
            <w:r>
              <w:rPr>
                <w:rFonts w:ascii="Times New Roman"/>
                <w:b w:val="false"/>
                <w:i w:val="false"/>
                <w:color w:val="000000"/>
                <w:sz w:val="20"/>
              </w:rPr>
              <w:t xml:space="preserve">
Введен орта мектебі» мемлекеттік мекемесінің жанындағы шағын </w:t>
            </w:r>
            <w:r>
              <w:br/>
            </w:r>
            <w:r>
              <w:rPr>
                <w:rFonts w:ascii="Times New Roman"/>
                <w:b w:val="false"/>
                <w:i w:val="false"/>
                <w:color w:val="000000"/>
                <w:sz w:val="20"/>
              </w:rPr>
              <w:t>
орталық Введен ауылы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5</w:t>
            </w:r>
          </w:p>
          <w:bookmarkEnd w:id="16"/>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w:t>
            </w:r>
            <w:r>
              <w:br/>
            </w:r>
            <w:r>
              <w:rPr>
                <w:rFonts w:ascii="Times New Roman"/>
                <w:b w:val="false"/>
                <w:i w:val="false"/>
                <w:color w:val="000000"/>
                <w:sz w:val="20"/>
              </w:rPr>
              <w:t>
Михайлов орта мектебі» мемлекеттік мекемесінің жанындағы шағын орталық Михайловка ауылы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