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0e01" w14:textId="2580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2014 жылғы 14 қарашадағы № 421 қаулысы. Қостанай облысының Әділет департаментінде 2014 жылғы 11 желтоқсанда № 5223 болып тіркелді. Күші жойылды - Қостанай облысы Меңдіқара ауданы әкімдігінің 2015 жылғы 27 сәуірдегі № 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әкімдігінің 27.04.2015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мүлікті мүліктік жалдауға (жалға алуға) беру қағидаларын бекіту туралы" қаулысына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орындаулын бақылау аудан әкімінің орынбасары М.Ә. Ерқановқа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Жақаев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421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</w:t>
      </w:r>
      <w:r>
        <w:br/>
      </w:r>
      <w:r>
        <w:rPr>
          <w:rFonts w:ascii="Times New Roman"/>
          <w:b/>
          <w:i w:val="false"/>
          <w:color w:val="000000"/>
        </w:rPr>
        <w:t>
жалдауға (жалға алуға) беру кезінде</w:t>
      </w:r>
      <w:r>
        <w:br/>
      </w:r>
      <w:r>
        <w:rPr>
          <w:rFonts w:ascii="Times New Roman"/>
          <w:b/>
          <w:i w:val="false"/>
          <w:color w:val="000000"/>
        </w:rPr>
        <w:t>
жалдау ақысының мөлшерлемесін есептеу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мөлшерлемесі 1 айлық есептік көрсеткішті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мөлшерлемесі мынадай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3"/>
        <w:gridCol w:w="2063"/>
      </w:tblGrid>
      <w:tr>
        <w:trPr>
          <w:trHeight w:val="30" w:hRule="atLeast"/>
        </w:trPr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2"/>
        <w:gridCol w:w="3754"/>
      </w:tblGrid>
      <w:tr>
        <w:trPr>
          <w:trHeight w:val="210" w:hRule="atLeast"/>
        </w:trPr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алу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