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7cbc" w14:textId="2b17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173 "Науырзым ауданының 2014-2016 жылдарға арналған аудандық бюджеті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2014 жылғы 20 ақпандағы № 185 шешімі. Қостанай облысының Әділет департаментінде 2014 жылғы 26 ақпанда № 4457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желтоқсандығы № 173 "Науырзым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4389 тіркелген, 2014 жылғы 23 қаңтарда "Науырзым тынысы" газетінде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1333912,0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166567,0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1160912,0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1334492,1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8727,0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9307,1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2014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0,1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580,0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185 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68"/>
        <w:gridCol w:w="641"/>
        <w:gridCol w:w="728"/>
        <w:gridCol w:w="7287"/>
        <w:gridCol w:w="207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1333912,0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166567,0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10186,0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15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7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11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1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69"/>
        <w:gridCol w:w="751"/>
        <w:gridCol w:w="772"/>
        <w:gridCol w:w="7191"/>
        <w:gridCol w:w="203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1334492,1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168337,0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143033,0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61710,0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61192,0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11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69521,0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15043,0</w:t>
            </w:r>
          </w:p>
        </w:tc>
      </w:tr>
      <w:tr>
        <w:trPr>
          <w:trHeight w:val="7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15043,0</w:t>
            </w:r>
          </w:p>
        </w:tc>
      </w:tr>
      <w:tr>
        <w:trPr>
          <w:trHeight w:val="19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10261,0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10261,0</w:t>
            </w:r>
          </w:p>
        </w:tc>
      </w:tr>
      <w:tr>
        <w:trPr>
          <w:trHeight w:val="18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662915,0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74711,0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74711,0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65580,0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531604,0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531604,0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522359,0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15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18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31544,0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71269,0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57298,0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57298,0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</w:p>
        </w:tc>
      </w:tr>
      <w:tr>
        <w:trPr>
          <w:trHeight w:val="15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13394,0</w:t>
            </w:r>
          </w:p>
        </w:tc>
      </w:tr>
      <w:tr>
        <w:trPr>
          <w:trHeight w:val="15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199733,0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96009,0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37646,0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37646,0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37646,0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15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6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7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7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11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7067,0</w:t>
            </w:r>
          </w:p>
        </w:tc>
      </w:tr>
      <w:tr>
        <w:trPr>
          <w:trHeight w:val="15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12087,0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11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11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19271,0</w:t>
            </w:r>
          </w:p>
        </w:tc>
      </w:tr>
      <w:tr>
        <w:trPr>
          <w:trHeight w:val="15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12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7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-9307,1</w:t>
            </w:r>
          </w:p>
        </w:tc>
      </w:tr>
      <w:tr>
        <w:trPr>
          <w:trHeight w:val="7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