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ef9c" w14:textId="faae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173 "Науырзым ауданының 2014-2016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2014 жылғы 3 наурыздағы № 191 шешімі. Қостанай облысының Әділет департаментінде 2014 жылғы 17 наурызда № 4501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ауданының 2014-2016 жылдарға арналған аудандық бюджеті туралы" шешіміне (нормативтік құқықтық актілерді мемлекеттік тіркеу тізілімінде № 4389 тіркелген, 2014 жылғы 23 қаңтарда "Науырзым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1333912,0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166567,0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1160912,0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1360677,6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8727,1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10386,1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-35492,7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35492,7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26765,7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З. Алдажұманова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 шешіміне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513"/>
        <w:gridCol w:w="513"/>
        <w:gridCol w:w="7653"/>
        <w:gridCol w:w="1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1333912,0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1160912,0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1160912,0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693"/>
        <w:gridCol w:w="733"/>
        <w:gridCol w:w="735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1360677,6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183767,6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158253,6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71842,9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71324,9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74742,7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72460,7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15320,0</w:t>
            </w:r>
          </w:p>
        </w:tc>
      </w:tr>
      <w:tr>
        <w:trPr>
          <w:trHeight w:val="17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10194,0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667381,0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530604,0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530604,0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522359,0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62066,0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62066,0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</w:p>
        </w:tc>
      </w:tr>
      <w:tr>
        <w:trPr>
          <w:trHeight w:val="13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71202,0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57298,0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57298,0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18890,0</w:t>
            </w:r>
          </w:p>
        </w:tc>
      </w:tr>
      <w:tr>
        <w:trPr>
          <w:trHeight w:val="14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13904,0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1879,0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21960,0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12288,0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9672,0</w:t>
            </w:r>
          </w:p>
        </w:tc>
      </w:tr>
      <w:tr>
        <w:trPr>
          <w:trHeight w:val="14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7156,0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4916,0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33997,9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20654,9</w:t>
            </w:r>
          </w:p>
        </w:tc>
      </w:tr>
      <w:tr>
        <w:trPr>
          <w:trHeight w:val="14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11839,9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-35492,7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