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c947" w14:textId="ad5c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27 желтоқсандағы № 173 "Науырзым ауданының 2014-2016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2014 жылғы 20 мамырдағы № 223 шешімі. Қостанай облысының Әділет департаментінде 2014 жылғы 27 мамырда № 4752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"Науырзым ауданының 2014-2016 жылдарға арналған аудандық бюджеті туралы" шешіміне (нормативтік құқықтық актілерді мемлекеттік тіркеу тізілімінде № 4389 тіркелген, 2014 жылғы 23 қаңтарда "Науырзым тынысы"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Науырзым ауданының 2014-2016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1383615,3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166567,0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6433,0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1210615,3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1410380,9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8727,1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10386,1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1659,0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-35492,7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35492,7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10386,0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1659,0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26765,7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м.а.                            Ә. 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Р. Будекенова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Дехтярева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20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223 шешіміне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173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2014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73"/>
        <w:gridCol w:w="473"/>
        <w:gridCol w:w="493"/>
        <w:gridCol w:w="7793"/>
        <w:gridCol w:w="19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1383615,3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166567,0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72897,0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72897,0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63978,0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63978,0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</w:p>
        </w:tc>
      </w:tr>
      <w:tr>
        <w:trPr>
          <w:trHeight w:val="13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</w:tr>
      <w:tr>
        <w:trPr>
          <w:trHeight w:val="13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13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1210615,3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1210615,3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1210615,3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13"/>
        <w:gridCol w:w="713"/>
        <w:gridCol w:w="673"/>
        <w:gridCol w:w="7313"/>
        <w:gridCol w:w="19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1410380,9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179113,1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153421,1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11988,9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11653,9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65079,5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64561,5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76352,7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72990,7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15381,5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15381,5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12941,5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88,2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2351,8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10310,5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10310,5</w:t>
            </w:r>
          </w:p>
        </w:tc>
      </w:tr>
      <w:tr>
        <w:trPr>
          <w:trHeight w:val="13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10310,5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702904,4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80104,0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80104,0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69243,0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563071,0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563071,0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554324,0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59729,4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59729,4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6629,4</w:t>
            </w:r>
          </w:p>
        </w:tc>
      </w:tr>
      <w:tr>
        <w:trPr>
          <w:trHeight w:val="13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12900,0</w:t>
            </w:r>
          </w:p>
        </w:tc>
      </w:tr>
      <w:tr>
        <w:trPr>
          <w:trHeight w:val="13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82699,8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68649,6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68649,6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10117,0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8152,3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9531,3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25085,0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14050,2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13473,2</w:t>
            </w:r>
          </w:p>
        </w:tc>
      </w:tr>
      <w:tr>
        <w:trPr>
          <w:trHeight w:val="13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12814,2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199572,0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188889,0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188889,0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188889,0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111606,2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46511,0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10049,9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10049,9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5175,9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1879,0</w:t>
            </w:r>
          </w:p>
        </w:tc>
      </w:tr>
      <w:tr>
        <w:trPr>
          <w:trHeight w:val="13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32278,0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30994,0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1284,0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22767,3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12928,6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8764,6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9838,7</w:t>
            </w:r>
          </w:p>
        </w:tc>
      </w:tr>
      <w:tr>
        <w:trPr>
          <w:trHeight w:val="13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6814,7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66073,9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22155,7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11823,3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11823,3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7560,4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4868,4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9776,2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9776,2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7628,2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2148,0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7195,5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7195,5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7195,5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7166,5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23233,0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23233,0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4916,0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4916,0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34052,9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34052,9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1793,0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20709,9</w:t>
            </w:r>
          </w:p>
        </w:tc>
      </w:tr>
      <w:tr>
        <w:trPr>
          <w:trHeight w:val="13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11894,9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8727,1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10386,1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10386,1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10386,1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10386,1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10386,1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ІV.Қаржы активтерімен операциялар бойынша сальдо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-35492,7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