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1157" w14:textId="fc61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жалға берілетін үйдегі коммуналдық тұрғын үй қорынан тұрғын үйді пайдаланғаны үшін төлемақы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11 мамырдағы № 137 қаулысы. Қостанай облысының Әділет департаментінде 2014 жылғы 10 маусымда № 4826 болып тіркелді. Күші жойылды - Қостанай облысы Науырзым ауданы әкімдігінің 2022 жылғы 17 наурыздағы № 89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әкімдігінің 17.03.2022 </w:t>
      </w:r>
      <w:r>
        <w:rPr>
          <w:rFonts w:ascii="Times New Roman"/>
          <w:b w:val="false"/>
          <w:i w:val="false"/>
          <w:color w:val="ff0000"/>
          <w:sz w:val="28"/>
        </w:rPr>
        <w:t>№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тұрғын үй қорындағы тұрғын үйді пайдаланғаны үшін төлемақы мөлшерін есептеу әдістемесін бекіту туралы" Қазақстан Республикасы Құрылыс және Тұрғын үй-коммуналдық шаруашылық істері агенттігі төрағасының 2011 жылғы 26 тамыздағы </w:t>
      </w:r>
      <w:r>
        <w:rPr>
          <w:rFonts w:ascii="Times New Roman"/>
          <w:b w:val="false"/>
          <w:i w:val="false"/>
          <w:color w:val="000000"/>
          <w:sz w:val="28"/>
        </w:rPr>
        <w:t>№306</w:t>
      </w:r>
      <w:r>
        <w:rPr>
          <w:rFonts w:ascii="Times New Roman"/>
          <w:b w:val="false"/>
          <w:i w:val="false"/>
          <w:color w:val="000000"/>
          <w:sz w:val="28"/>
        </w:rPr>
        <w:t xml:space="preserve"> Бұйрығына сәйкес Науырзым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Қарамеңді ауылы, Баймағамбетов көшесі, № 2 "А" үй мекенжайы бойынша орналасқан жиырма екі пәтерлі жалға берілетін үйдегі коммуналдық тұрғын үй қорынан тұрғын үйді пайдаланғаны үшін айына жалпы алаңның бір шаршы метріне 84 (сексен төрт) теңге мөлшерінде төлемақы мөлшері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А.Т. Исмаиловқа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Даиров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ауданының тұрғын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үй-коммуналдық шаруашылық,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басшысының міндетін атқарушы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Г. Гринь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