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2b1d" w14:textId="adb2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Буревестник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204 қаулысы. Қостанай облысының Әділет департаментінде 2014 жылғы 3 шілдеде № 4913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Буревестник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Буревестник ауылдық округі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 № 204</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"Науырзым ауданы Буревестник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Буревестник ауылдық округі әкімінің аппараты" мемлекеттік мекемесі ақпараттық–талдау, ұйымдастыру-құқықтық және материалдық-техникалық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Буревестник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Буревестник ауылдық округі әкімінің аппараты" мемлекеттік мекемесі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Буревестник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Буревестник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Буревестник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Буревестник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111402, Қазақстан Республикасы, Қостанай облысы, Науырзым ауданы, Буревестник ауылы, Абай көшесі, 17.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Буревестник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"Науырзым ауданы Буревестник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Буревестник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Буревестник ауылдық округі әкімінің аппараты" мемлекеттік мекемесіне кәсіпкерлік субъектілерімен "Науырзым ауданы Буревестник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Буревестник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"Науырзым ауданы Буревестник ауылдық округі әкімінің аппараты" мемлекеттік мекемесінің миссиясы: ауыл әкімінің ақпараттық-талдау, ұйымдастыру-құқықтық және материалдық-техникалық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Буревестник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Ұйымдастыру-құқықтық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Буревестник ауылдық округі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Буревестник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Буревестник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"Науырзым ауданы Буревестник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Буревестник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Буревестник ауылдық округі әкімінің аппараты" мемлекеттік мекемесінің басшылығы "Науырзым ауданы Буревестник ауылдық округі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Ауылдық округі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Буревестник ауылдық округі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Буревестник ауылдық округі әкімінің аппараты" мемлекеттік мекемесінің жұмысын ұйымдастырады және басқарады және "Науырзым ауданы Буревестник ауылдық округі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"Науырзым ауданы Буревестник ауылдық округі әкімінің аппараты" мемлекеттік мекемесі туралы ережені, "Науырзым ауданы Буревестник ауылдық округі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Буревестник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Буревестник ауылдық округі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Буревестник ауылдық округі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Буревестник ауылдық округі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Буревестник ауылдық округі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Буревестник ауылдық округі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Буревестник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"Науырзым ауданы Буревестник ауылдық округі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Буревестник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Буревестник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Буревестник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Буревестник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