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85d2" w14:textId="c848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4 тамыздағы № 238 шешімі. Қостанай облысының Әділет департаментінде 2014 жылғы 7 тамызда № 4975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173 "Науырзым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1383615,3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168154,0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1210615,3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1410380,9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893"/>
        <w:gridCol w:w="22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7273"/>
        <w:gridCol w:w="2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185058,6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157362,6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67640,9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77294,9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71670,9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15445,5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12250,5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702804,4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562971,0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562971,0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554224,0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73548,6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58777,4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58777,4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14194,2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13535,2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106501,8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10759,9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10759,9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23013,3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12964,6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10048,7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22070,7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11738,3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7560,4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9546,1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7351,4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20709,9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