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9be1" w14:textId="e1c9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17 наурыздағы № 65 "2014 жылға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6 тамыздағы № 233 қаулысы. Қостанай облысының Әділет департаментінде 2014 жылғы 27 тамызда № 5046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 әкімдігінің 2014 жылғы 17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жылға қоғамдық жұмыстарды ұйымдастыру туралы" қаулысына (Нормативтік құқықтық актілерді мемлекеттік тіркеу тізілімінде № 4597 тіркелген, 2014 жылғы 19 мамырда "Науырзым тынысы"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жылғы 1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қаулысына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қаулысына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қоғамдық жұмыстарға қатысатын</w:t>
      </w:r>
      <w:r>
        <w:br/>
      </w:r>
      <w:r>
        <w:rPr>
          <w:rFonts w:ascii="Times New Roman"/>
          <w:b/>
          <w:i w:val="false"/>
          <w:color w:val="000000"/>
        </w:rPr>
        <w:t>
жұмыссыздардың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4622"/>
        <w:gridCol w:w="4344"/>
        <w:gridCol w:w="2416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көлемі, сағатпен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 "Наурзум сервис" жауапкершілігі шектеулі серіктестігі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Қарамеңді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Буревестник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Раздольное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Өлеңді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Шолақсай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Шилі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Қожа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Дәмді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Мереке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130"/>
        <w:gridCol w:w="3323"/>
        <w:gridCol w:w="2063"/>
        <w:gridCol w:w="2641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 төленетін ақы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 "Наурзум сервис" жауапкершілігі шектеулі серіктестігі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ауданының бюджеті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