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dad" w14:textId="1f9f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желтоқсандағы № 173 "Науырзым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2014 жылғы 6 қарашадағы № 244 шешімі. Қостанай облысының Әділет департаментінде 2014 жылғы 11 қарашада № 5149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27 желтоқсандағы № 173 "Науырзым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4389 тіркелген, 2014 жылғы 23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1383615,3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168177,0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1210615,3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1410380,9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8727,0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-35492,6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35492,6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1659,1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26765,7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З. Алдажұманова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6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27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793"/>
        <w:gridCol w:w="21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1383615,3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62928,0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1210615,3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93"/>
        <w:gridCol w:w="773"/>
        <w:gridCol w:w="6813"/>
        <w:gridCol w:w="21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1410380,9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184099,8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158701,2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11741,2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71429,7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75195,3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15445,7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706353,4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566636,1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566636,1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557889,1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59613,3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6629,4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12846,0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36667,9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68710,2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53953,8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7188,8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22960,3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14756,4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14179,4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13635,4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205026,2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106259,3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14385,6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10058,4</w:t>
            </w:r>
          </w:p>
        </w:tc>
      </w:tr>
      <w:tr>
        <w:trPr>
          <w:trHeight w:val="13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66311,6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22498,2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7619,2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2084,7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334,8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9671,4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1917,9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7483,5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32092,9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20542,9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-35492,6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