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cacc" w14:textId="211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енгізу 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27 қарашадағы № 252 шешімі. Қостанай облысының Әділет департаментінде 2014 жылғы 5 желтоқсанда № 5200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173 "Науырзым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1367440,1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168177,0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1194440,1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1394205,7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аудандық бюджетте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11161,0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2390,0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7711,0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34969,0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аудандық бюджетте республикалық бюджеттен мүгедектердің құқықтарын қамтамасыз ету және өмір сүру сапасын жақсарту жөніндегі іс-шаралар жоспарын іске асыруға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 үшін бағытталған ұйымдар орналасқан жерлерге жол белгілері мен сілтемелерді орнатуға 293,3 мың тенге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аудандық бюджетте республикалық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комунальдық объекттің меншігің материалды – техникалық базасын нығайту мен қамтамасыз ету ушін 6104,0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аудандық бюджетте облыстық бюджеттен мүгедектердің құқықтарын қамтамасыз ету және өмір сүру сапасын жақсарту жөніндегі іс-шаралар жоспарын іске асыруға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 үшін бағытталған ұйымдар орналасқан жерлерге жол белгілері мен сілтемелерді орнатуға 97,5 мың тенге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413"/>
        <w:gridCol w:w="26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1367440,1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413"/>
        <w:gridCol w:w="2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1394205,7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6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702548,4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555491,1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34960,9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16765,3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14570,2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19477,9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