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8d14" w14:textId="9b68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берілетін үйдегі коммуналдық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2014 жылғы 4 қарашадағы № 310 қаулысы. Қостанай облысының Әділет департаментінде 2014 жылғы 5 желтоқсанда № 5205 болып тіркелді. Күші жойылды - Қостанай облысы Науырзым ауданы әкімдігінің 2022 жылғы 17 наурыздағы № 89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әкімдігінің 17.03.2022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Қарамеңді ауылы, Байтұрсынов көшесі, № 2, № 2 пәтер мекенжайы бойынша орналасқан жалға берілетін үйдегі коммуналдық тұрғын үй қорынан тұрғын үйді пайдаланғаны үшін айына жалпы алаңның бір шаршы метріне 6 (алты) теңге мөлшерінде төлемақы мөлшері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Т. Исмаиловқа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