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a683" w14:textId="870a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2015-2017 жылдарға арналған аудандық бюджеті туралы</w:t>
      </w:r>
    </w:p>
    <w:p>
      <w:pPr>
        <w:spacing w:after="0"/>
        <w:ind w:left="0"/>
        <w:jc w:val="both"/>
      </w:pPr>
      <w:r>
        <w:rPr>
          <w:rFonts w:ascii="Times New Roman"/>
          <w:b w:val="false"/>
          <w:i w:val="false"/>
          <w:color w:val="000000"/>
          <w:sz w:val="28"/>
        </w:rPr>
        <w:t>Қостанай облысы Науырзым ауданы мәслихатының 2014 жылғы 24 желтоқсандағы № 263 шешімі. Қостанай облысының Әділет департаментінде 2015 жылғы 8 қаңтарда № 5276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Науырзым ауданының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 1680741,1 мың теңге, оның iшiнде:</w:t>
      </w:r>
      <w:r>
        <w:br/>
      </w:r>
      <w:r>
        <w:rPr>
          <w:rFonts w:ascii="Times New Roman"/>
          <w:b w:val="false"/>
          <w:i w:val="false"/>
          <w:color w:val="000000"/>
          <w:sz w:val="28"/>
        </w:rPr>
        <w:t>
      салықтық түсімдер бойынша – 178711,0 мың теңге;</w:t>
      </w:r>
      <w:r>
        <w:br/>
      </w:r>
      <w:r>
        <w:rPr>
          <w:rFonts w:ascii="Times New Roman"/>
          <w:b w:val="false"/>
          <w:i w:val="false"/>
          <w:color w:val="000000"/>
          <w:sz w:val="28"/>
        </w:rPr>
        <w:t>
      салықтық емес түсімдер бойынша – 5753,0 мың теңге;</w:t>
      </w:r>
      <w:r>
        <w:br/>
      </w:r>
      <w:r>
        <w:rPr>
          <w:rFonts w:ascii="Times New Roman"/>
          <w:b w:val="false"/>
          <w:i w:val="false"/>
          <w:color w:val="000000"/>
          <w:sz w:val="28"/>
        </w:rPr>
        <w:t>
      негiзгi капиталды сатудан түсетiн түсiмдер бойынша – 445,0 мың теңге;</w:t>
      </w:r>
      <w:r>
        <w:br/>
      </w:r>
      <w:r>
        <w:rPr>
          <w:rFonts w:ascii="Times New Roman"/>
          <w:b w:val="false"/>
          <w:i w:val="false"/>
          <w:color w:val="000000"/>
          <w:sz w:val="28"/>
        </w:rPr>
        <w:t>
      трансферттердің түсімдері бойынша – 1495832,1 мың теңге;</w:t>
      </w:r>
      <w:r>
        <w:br/>
      </w:r>
      <w:r>
        <w:rPr>
          <w:rFonts w:ascii="Times New Roman"/>
          <w:b w:val="false"/>
          <w:i w:val="false"/>
          <w:color w:val="000000"/>
          <w:sz w:val="28"/>
        </w:rPr>
        <w:t>
      2) шығындар – 1695226,6 мың теңге;</w:t>
      </w:r>
      <w:r>
        <w:br/>
      </w:r>
      <w:r>
        <w:rPr>
          <w:rFonts w:ascii="Times New Roman"/>
          <w:b w:val="false"/>
          <w:i w:val="false"/>
          <w:color w:val="000000"/>
          <w:sz w:val="28"/>
        </w:rPr>
        <w:t>
      3) таза бюджеттiк кредиттеу – 6565,0 мың теңге, оның iшiнде:</w:t>
      </w:r>
      <w:r>
        <w:br/>
      </w:r>
      <w:r>
        <w:rPr>
          <w:rFonts w:ascii="Times New Roman"/>
          <w:b w:val="false"/>
          <w:i w:val="false"/>
          <w:color w:val="000000"/>
          <w:sz w:val="28"/>
        </w:rPr>
        <w:t>
      бюджеттiк кредиттер – 8919,0 мың теңге;</w:t>
      </w:r>
      <w:r>
        <w:br/>
      </w:r>
      <w:r>
        <w:rPr>
          <w:rFonts w:ascii="Times New Roman"/>
          <w:b w:val="false"/>
          <w:i w:val="false"/>
          <w:color w:val="000000"/>
          <w:sz w:val="28"/>
        </w:rPr>
        <w:t>
      бюджеттiк кредиттердi өтеу – 2354,0 мың теңге;</w:t>
      </w:r>
      <w:r>
        <w:br/>
      </w:r>
      <w:r>
        <w:rPr>
          <w:rFonts w:ascii="Times New Roman"/>
          <w:b w:val="false"/>
          <w:i w:val="false"/>
          <w:color w:val="000000"/>
          <w:sz w:val="28"/>
        </w:rPr>
        <w:t>
      4) қаржы активтерiмен операциялар бойынша сальдо – 0,0 теңге;</w:t>
      </w:r>
      <w:r>
        <w:br/>
      </w:r>
      <w:r>
        <w:rPr>
          <w:rFonts w:ascii="Times New Roman"/>
          <w:b w:val="false"/>
          <w:i w:val="false"/>
          <w:color w:val="000000"/>
          <w:sz w:val="28"/>
        </w:rPr>
        <w:t>
      5) бюджет тапшылығы (профициті) – -21050,5 мың теңге;</w:t>
      </w:r>
      <w:r>
        <w:br/>
      </w:r>
      <w:r>
        <w:rPr>
          <w:rFonts w:ascii="Times New Roman"/>
          <w:b w:val="false"/>
          <w:i w:val="false"/>
          <w:color w:val="000000"/>
          <w:sz w:val="28"/>
        </w:rPr>
        <w:t>
      6) бюджет тапшылығын қаржыландыру (профицитін пайдалану) – 21050,5 мың теңге:</w:t>
      </w:r>
      <w:r>
        <w:br/>
      </w:r>
      <w:r>
        <w:rPr>
          <w:rFonts w:ascii="Times New Roman"/>
          <w:b w:val="false"/>
          <w:i w:val="false"/>
          <w:color w:val="000000"/>
          <w:sz w:val="28"/>
        </w:rPr>
        <w:t>
      қарыздар түсімі – 8919,0 мың теңге;</w:t>
      </w:r>
      <w:r>
        <w:br/>
      </w:r>
      <w:r>
        <w:rPr>
          <w:rFonts w:ascii="Times New Roman"/>
          <w:b w:val="false"/>
          <w:i w:val="false"/>
          <w:color w:val="000000"/>
          <w:sz w:val="28"/>
        </w:rPr>
        <w:t>
      қарыздарды өтеу – 2505,8 мың теңге;</w:t>
      </w:r>
      <w:r>
        <w:br/>
      </w:r>
      <w:r>
        <w:rPr>
          <w:rFonts w:ascii="Times New Roman"/>
          <w:b w:val="false"/>
          <w:i w:val="false"/>
          <w:color w:val="000000"/>
          <w:sz w:val="28"/>
        </w:rPr>
        <w:t>
      бюджет қаражатының пайдаланылатын қалдықтары – 14637,3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Науырзым ауданы мәслихатының 06.11.2015 </w:t>
      </w:r>
      <w:r>
        <w:rPr>
          <w:rFonts w:ascii="Times New Roman"/>
          <w:b w:val="false"/>
          <w:i w:val="false"/>
          <w:color w:val="000000"/>
          <w:sz w:val="28"/>
        </w:rPr>
        <w:t>№ 350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аудандық бюджетте облыстық бюджеттен берілетін субвенция көлемі 949428,0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республикалық бюджеттен нысаналы даму трансферттерінің түсімі қарастырылғаны ескерілсін, оның ішінде:</w:t>
      </w:r>
      <w:r>
        <w:br/>
      </w:r>
      <w:r>
        <w:rPr>
          <w:rFonts w:ascii="Times New Roman"/>
          <w:b w:val="false"/>
          <w:i w:val="false"/>
          <w:color w:val="000000"/>
          <w:sz w:val="28"/>
        </w:rPr>
        <w:t>
      сулары кен орнынан сумен жабдықтау жүйесін қайта жаңғыртуға 399705,0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Науырзым ауданы мәслихатының 20.03.2015 </w:t>
      </w:r>
      <w:r>
        <w:rPr>
          <w:rFonts w:ascii="Times New Roman"/>
          <w:b w:val="false"/>
          <w:i w:val="false"/>
          <w:color w:val="000000"/>
          <w:sz w:val="28"/>
        </w:rPr>
        <w:t>№ 285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 республикалық бюджеттен нысаналы трансферттер түсімінің көзделгені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14567,0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22581,0 мың теңге сомасында.</w:t>
      </w:r>
      <w:r>
        <w:br/>
      </w: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модульі бойынша еңбекақы төлеуге және олардың лауазымдық айлықақыларына ерекше еңбек жағдайлары үшін ай сайынғы үстемеақы төлеуге 55538,0 мың теңге сомасында;</w:t>
      </w:r>
      <w:r>
        <w:br/>
      </w:r>
      <w:r>
        <w:rPr>
          <w:rFonts w:ascii="Times New Roman"/>
          <w:b w:val="false"/>
          <w:i w:val="false"/>
          <w:color w:val="000000"/>
          <w:sz w:val="28"/>
        </w:rPr>
        <w:t>
      азаматтық хал актілерін тіркеу бөлімдерінің штат санын ұстауға 1086,9 мың теңге сомасында;</w:t>
      </w:r>
      <w:r>
        <w:br/>
      </w:r>
      <w:r>
        <w:rPr>
          <w:rFonts w:ascii="Times New Roman"/>
          <w:b w:val="false"/>
          <w:i w:val="false"/>
          <w:color w:val="000000"/>
          <w:sz w:val="28"/>
        </w:rPr>
        <w:t>
      агроөнеркәсіптік кешеннің жергілікті атқарушы органдарының  бөлімшелерін ұстауға 1051,0 мың теңге сомасында;</w:t>
      </w:r>
      <w:r>
        <w:br/>
      </w:r>
      <w:r>
        <w:rPr>
          <w:rFonts w:ascii="Times New Roman"/>
          <w:b w:val="false"/>
          <w:i w:val="false"/>
          <w:color w:val="000000"/>
          <w:sz w:val="28"/>
        </w:rPr>
        <w:t>
      мемлекеттік атаулы әлеуметтік көмек төлеуге 389,0 мың теңге сомасында.</w:t>
      </w:r>
      <w:r>
        <w:br/>
      </w:r>
      <w:r>
        <w:rPr>
          <w:rFonts w:ascii="Times New Roman"/>
          <w:b w:val="false"/>
          <w:i w:val="false"/>
          <w:color w:val="000000"/>
          <w:sz w:val="28"/>
        </w:rPr>
        <w:t>
      18 жасқа дейінгі балаларға мемлекеттік жәрдемақылар төлеуге 1415,0 мың теңге сомасында;</w:t>
      </w:r>
      <w:r>
        <w:br/>
      </w:r>
      <w:r>
        <w:rPr>
          <w:rFonts w:ascii="Times New Roman"/>
          <w:b w:val="false"/>
          <w:i w:val="false"/>
          <w:color w:val="000000"/>
          <w:sz w:val="28"/>
        </w:rPr>
        <w:t>
      халықты әлеуметтік қорғауға және оған көмек көрсетуге 2228,0 мың теңге сомасында;</w:t>
      </w:r>
      <w:r>
        <w:br/>
      </w:r>
      <w:r>
        <w:rPr>
          <w:rFonts w:ascii="Times New Roman"/>
          <w:b w:val="false"/>
          <w:i w:val="false"/>
          <w:color w:val="000000"/>
          <w:sz w:val="28"/>
        </w:rPr>
        <w:t>
      Ұлы Отан соғысындағы Жеңістің жетпіс жылдығына арналған іс-шараларды өткізуге 2984,0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Науырзым ауданы мәслихатының 19.10.2015 </w:t>
      </w:r>
      <w:r>
        <w:rPr>
          <w:rFonts w:ascii="Times New Roman"/>
          <w:b w:val="false"/>
          <w:i w:val="false"/>
          <w:color w:val="000000"/>
          <w:sz w:val="28"/>
        </w:rPr>
        <w:t>№ 344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2015 жылға арналған аудандық бюджетте республикалық бюджеттен қаражаттар түсімінің қарастырылғаны ескерілсін, оның ішінде:</w:t>
      </w:r>
      <w:r>
        <w:br/>
      </w: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8919,0 мың теңге сомасында.</w:t>
      </w:r>
      <w:r>
        <w:br/>
      </w:r>
      <w:r>
        <w:rPr>
          <w:rFonts w:ascii="Times New Roman"/>
          <w:b w:val="false"/>
          <w:i w:val="false"/>
          <w:color w:val="000000"/>
          <w:sz w:val="28"/>
        </w:rPr>
        <w:t>
</w:t>
      </w:r>
      <w:r>
        <w:rPr>
          <w:rFonts w:ascii="Times New Roman"/>
          <w:b w:val="false"/>
          <w:i w:val="false"/>
          <w:color w:val="000000"/>
          <w:sz w:val="28"/>
        </w:rPr>
        <w:t>
      6. 2015 жылға арналған аудандық бюджетте облыстық бюджеттен нысаналы даму трансферттер түсімінің қарастырылғаны ескерілсін, оның ішінде:</w:t>
      </w:r>
      <w:r>
        <w:br/>
      </w:r>
      <w:r>
        <w:rPr>
          <w:rFonts w:ascii="Times New Roman"/>
          <w:b w:val="false"/>
          <w:i w:val="false"/>
          <w:color w:val="000000"/>
          <w:sz w:val="28"/>
        </w:rPr>
        <w:t>
      сулары кен орнынан сумен жабдықтау жүйесін қайта жаңғыртуға 18314,0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Науырзым ауданы мәслихатының 26.05.2015 </w:t>
      </w:r>
      <w:r>
        <w:rPr>
          <w:rFonts w:ascii="Times New Roman"/>
          <w:b w:val="false"/>
          <w:i w:val="false"/>
          <w:color w:val="000000"/>
          <w:sz w:val="28"/>
        </w:rPr>
        <w:t>№ 303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2015 жылға арналған аудандық бюджетте облыстық бюджеттен нысаналы трансферттер түсімінің көзделгені ескерілсін, оның ішінде:</w:t>
      </w:r>
      <w:r>
        <w:br/>
      </w:r>
      <w:r>
        <w:rPr>
          <w:rFonts w:ascii="Times New Roman"/>
          <w:b w:val="false"/>
          <w:i w:val="false"/>
          <w:color w:val="000000"/>
          <w:sz w:val="28"/>
        </w:rPr>
        <w:t>
      балалардың және жасөспірімдердің психологиялық денсаулығын тексеруге және психологиялық-медициналық-педагогикалық кеңес түрінде халыққа көмек көрсету қызметін аудандар деңгейіне тапсыруға байланысты психологиялық-педагогикалық коррекция кабинетін қамтамасыз етуге 5974,0 мың теңге сомасында;</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мөлшерін 6-дан 10-дейін айлық есептік көрсеткішке ұлғайтуға 324,5 мың теңге сомасында.</w:t>
      </w:r>
      <w:r>
        <w:br/>
      </w:r>
      <w:r>
        <w:rPr>
          <w:rFonts w:ascii="Times New Roman"/>
          <w:b w:val="false"/>
          <w:i w:val="false"/>
          <w:color w:val="000000"/>
          <w:sz w:val="28"/>
        </w:rPr>
        <w:t>
      аудандық маңызы бар қысқы автомобиль жолдарын ұстауға 5000,0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шенберінде қалаларды және ауылдық елді мекендерді дамытуға 15000,0 мың теңге сомасында.</w:t>
      </w:r>
      <w:r>
        <w:br/>
      </w:r>
      <w:r>
        <w:rPr>
          <w:rFonts w:ascii="Times New Roman"/>
          <w:b w:val="false"/>
          <w:i w:val="false"/>
          <w:color w:val="000000"/>
          <w:sz w:val="28"/>
        </w:rPr>
        <w:t>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 134,7 мың теңге сомасында.</w:t>
      </w:r>
      <w:r>
        <w:br/>
      </w:r>
      <w:r>
        <w:rPr>
          <w:rFonts w:ascii="Times New Roman"/>
          <w:b w:val="false"/>
          <w:i w:val="false"/>
          <w:color w:val="000000"/>
          <w:sz w:val="28"/>
        </w:rPr>
        <w:t>
      жануарлардың энзоотиялық аурулары бойынша ветеринариялық іс-шараларды алдын алуға 112,0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Науырзым ауданы мәслихатының 19.10.2015 </w:t>
      </w:r>
      <w:r>
        <w:rPr>
          <w:rFonts w:ascii="Times New Roman"/>
          <w:b w:val="false"/>
          <w:i w:val="false"/>
          <w:color w:val="000000"/>
          <w:sz w:val="28"/>
        </w:rPr>
        <w:t>№ 344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Науырзым ауданы жергілікті атқарушы органының 2015 жылға арналған резерві 1811,0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2015 жылға арналған Науырзым аудандық бюджетін атқару процессінде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2015 жылға арналған Науырзым ауданының кент, ауыл, ауылдық округтерінің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Ихтиляпов</w:t>
      </w:r>
    </w:p>
    <w:p>
      <w:pPr>
        <w:spacing w:after="0"/>
        <w:ind w:left="0"/>
        <w:jc w:val="both"/>
      </w:pPr>
      <w:r>
        <w:rPr>
          <w:rFonts w:ascii="Times New Roman"/>
          <w:b w:val="false"/>
          <w:i/>
          <w:color w:val="000000"/>
          <w:sz w:val="28"/>
        </w:rPr>
        <w:t>      Аудандық мәслихаттың хатшысы               З. Алдажұманова</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263 шешіміне 1-қосымша   </w:t>
      </w:r>
    </w:p>
    <w:bookmarkEnd w:id="1"/>
    <w:p>
      <w:pPr>
        <w:spacing w:after="0"/>
        <w:ind w:left="0"/>
        <w:jc w:val="left"/>
      </w:pPr>
      <w:r>
        <w:rPr>
          <w:rFonts w:ascii="Times New Roman"/>
          <w:b/>
          <w:i w:val="false"/>
          <w:color w:val="000000"/>
        </w:rPr>
        <w:t xml:space="preserve"> Науырзым ауданының 2015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06.11.2015 </w:t>
      </w:r>
      <w:r>
        <w:rPr>
          <w:rFonts w:ascii="Times New Roman"/>
          <w:b w:val="false"/>
          <w:i w:val="false"/>
          <w:color w:val="ff0000"/>
          <w:sz w:val="28"/>
        </w:rPr>
        <w:t>№ 350</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407"/>
        <w:gridCol w:w="449"/>
        <w:gridCol w:w="885"/>
        <w:gridCol w:w="7594"/>
        <w:gridCol w:w="232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1680741,1</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178711,0</w:t>
            </w:r>
          </w:p>
        </w:tc>
      </w:tr>
      <w:tr>
        <w:trPr>
          <w:trHeight w:val="3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76577,0</w:t>
            </w:r>
          </w:p>
        </w:tc>
      </w:tr>
      <w:tr>
        <w:trPr>
          <w:trHeight w:val="3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76577,0</w:t>
            </w:r>
          </w:p>
        </w:tc>
      </w:tr>
      <w:tr>
        <w:trPr>
          <w:trHeight w:val="39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53136,0</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53136,0</w:t>
            </w:r>
          </w:p>
        </w:tc>
      </w:tr>
      <w:tr>
        <w:trPr>
          <w:trHeight w:val="39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29621,0</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6954,0</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1709,0</w:t>
            </w:r>
          </w:p>
        </w:tc>
      </w:tr>
      <w:tr>
        <w:trPr>
          <w:trHeight w:val="39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14231,0</w:t>
            </w:r>
          </w:p>
        </w:tc>
      </w:tr>
      <w:tr>
        <w:trPr>
          <w:trHeight w:val="39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6727,0</w:t>
            </w:r>
          </w:p>
        </w:tc>
      </w:tr>
      <w:tr>
        <w:trPr>
          <w:trHeight w:val="73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18016,0</w:t>
            </w:r>
          </w:p>
        </w:tc>
      </w:tr>
      <w:tr>
        <w:trPr>
          <w:trHeight w:val="39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78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13061,0</w:t>
            </w:r>
          </w:p>
        </w:tc>
      </w:tr>
      <w:tr>
        <w:trPr>
          <w:trHeight w:val="7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4722,0</w:t>
            </w:r>
          </w:p>
        </w:tc>
      </w:tr>
      <w:tr>
        <w:trPr>
          <w:trHeight w:val="148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3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5753,0</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3669,0</w:t>
            </w:r>
          </w:p>
        </w:tc>
      </w:tr>
      <w:tr>
        <w:trPr>
          <w:trHeight w:val="73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3669,0</w:t>
            </w:r>
          </w:p>
        </w:tc>
      </w:tr>
      <w:tr>
        <w:trPr>
          <w:trHeight w:val="21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94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w:t>
            </w:r>
          </w:p>
        </w:tc>
      </w:tr>
      <w:tr>
        <w:trPr>
          <w:trHeight w:val="40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9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1495832,1</w:t>
            </w:r>
          </w:p>
        </w:tc>
      </w:tr>
      <w:tr>
        <w:trPr>
          <w:trHeight w:val="7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1495832,1</w:t>
            </w:r>
          </w:p>
        </w:tc>
      </w:tr>
      <w:tr>
        <w:trPr>
          <w:trHeight w:val="3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1495832,1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777"/>
        <w:gridCol w:w="777"/>
        <w:gridCol w:w="7281"/>
        <w:gridCol w:w="237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1695226,6</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189983,9</w:t>
            </w:r>
          </w:p>
        </w:tc>
      </w:tr>
      <w:tr>
        <w:trPr>
          <w:trHeight w:val="11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156936,8</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w:t>
            </w:r>
          </w:p>
        </w:tc>
      </w:tr>
      <w:tr>
        <w:trPr>
          <w:trHeight w:val="11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11804,0</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76906,9</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76223,9</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68225,9</w:t>
            </w:r>
          </w:p>
        </w:tc>
      </w:tr>
      <w:tr>
        <w:trPr>
          <w:trHeight w:val="10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68225,9</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7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7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12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18698,2</w:t>
            </w:r>
          </w:p>
        </w:tc>
      </w:tr>
      <w:tr>
        <w:trPr>
          <w:trHeight w:val="7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18698,2</w:t>
            </w:r>
          </w:p>
        </w:tc>
      </w:tr>
      <w:tr>
        <w:trPr>
          <w:trHeight w:val="26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18698,2</w:t>
            </w:r>
          </w:p>
        </w:tc>
      </w:tr>
      <w:tr>
        <w:trPr>
          <w:trHeight w:val="7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13887,9</w:t>
            </w:r>
          </w:p>
        </w:tc>
      </w:tr>
      <w:tr>
        <w:trPr>
          <w:trHeight w:val="14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13887,9</w:t>
            </w:r>
          </w:p>
        </w:tc>
      </w:tr>
      <w:tr>
        <w:trPr>
          <w:trHeight w:val="14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5937,9</w:t>
            </w:r>
          </w:p>
        </w:tc>
      </w:tr>
      <w:tr>
        <w:trPr>
          <w:trHeight w:val="10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11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727187,2</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77754,2</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77754,2</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63187,2</w:t>
            </w:r>
          </w:p>
        </w:tc>
      </w:tr>
      <w:tr>
        <w:trPr>
          <w:trHeight w:val="11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14567,0</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619214,3</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591935,8</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582211,8</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9724,0</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27278,5</w:t>
            </w:r>
          </w:p>
        </w:tc>
      </w:tr>
      <w:tr>
        <w:trPr>
          <w:trHeight w:val="7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27278,5</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30218,7</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30218,7</w:t>
            </w:r>
          </w:p>
        </w:tc>
      </w:tr>
      <w:tr>
        <w:trPr>
          <w:trHeight w:val="11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r>
      <w:tr>
        <w:trPr>
          <w:trHeight w:val="15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13855,7</w:t>
            </w:r>
          </w:p>
        </w:tc>
      </w:tr>
      <w:tr>
        <w:trPr>
          <w:trHeight w:val="18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15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66523,3</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50698,0</w:t>
            </w:r>
          </w:p>
        </w:tc>
      </w:tr>
      <w:tr>
        <w:trPr>
          <w:trHeight w:val="11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50698,0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9606,1</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2082,2</w:t>
            </w:r>
          </w:p>
        </w:tc>
      </w:tr>
      <w:tr>
        <w:trPr>
          <w:trHeight w:val="11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7730,0</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8375,7</w:t>
            </w:r>
          </w:p>
        </w:tc>
      </w:tr>
      <w:tr>
        <w:trPr>
          <w:trHeight w:val="8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18645,6</w:t>
            </w:r>
          </w:p>
        </w:tc>
      </w:tr>
      <w:tr>
        <w:trPr>
          <w:trHeight w:val="19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8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15825,3</w:t>
            </w:r>
          </w:p>
        </w:tc>
      </w:tr>
      <w:tr>
        <w:trPr>
          <w:trHeight w:val="11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15825,3</w:t>
            </w:r>
          </w:p>
        </w:tc>
      </w:tr>
      <w:tr>
        <w:trPr>
          <w:trHeight w:val="18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12952,3</w:t>
            </w:r>
          </w:p>
        </w:tc>
      </w:tr>
      <w:tr>
        <w:trPr>
          <w:trHeight w:val="11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11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2228,0</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482676,2</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26889,0</w:t>
            </w:r>
          </w:p>
        </w:tc>
      </w:tr>
      <w:tr>
        <w:trPr>
          <w:trHeight w:val="14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26589,0</w:t>
            </w:r>
          </w:p>
        </w:tc>
      </w:tr>
      <w:tr>
        <w:trPr>
          <w:trHeight w:val="11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26589,0</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437019,0</w:t>
            </w:r>
          </w:p>
        </w:tc>
      </w:tr>
      <w:tr>
        <w:trPr>
          <w:trHeight w:val="7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437019,0</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437019,0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18768,2</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18768,2</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5736,2</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11320,0</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97489,8</w:t>
            </w:r>
          </w:p>
        </w:tc>
      </w:tr>
      <w:tr>
        <w:trPr>
          <w:trHeight w:val="3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40575,5</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40575,5</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40575,5</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9838,0</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9838,0</w:t>
            </w:r>
          </w:p>
        </w:tc>
      </w:tr>
      <w:tr>
        <w:trPr>
          <w:trHeight w:val="12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5091,0</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1995,0</w:t>
            </w:r>
          </w:p>
        </w:tc>
      </w:tr>
      <w:tr>
        <w:trPr>
          <w:trHeight w:val="18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30419,4</w:t>
            </w:r>
          </w:p>
        </w:tc>
      </w:tr>
      <w:tr>
        <w:trPr>
          <w:trHeight w:val="7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29045,4</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25390,3</w:t>
            </w:r>
          </w:p>
        </w:tc>
      </w:tr>
      <w:tr>
        <w:trPr>
          <w:trHeight w:val="8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3655,1</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9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10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16656,9</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7979,7</w:t>
            </w:r>
          </w:p>
        </w:tc>
      </w:tr>
      <w:tr>
        <w:trPr>
          <w:trHeight w:val="11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6177,1</w:t>
            </w:r>
          </w:p>
        </w:tc>
      </w:tr>
      <w:tr>
        <w:trPr>
          <w:trHeight w:val="11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1802,6</w:t>
            </w:r>
          </w:p>
        </w:tc>
      </w:tr>
      <w:tr>
        <w:trPr>
          <w:trHeight w:val="6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8677,2</w:t>
            </w:r>
          </w:p>
        </w:tc>
      </w:tr>
      <w:tr>
        <w:trPr>
          <w:trHeight w:val="18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6075,3</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2601,9</w:t>
            </w:r>
          </w:p>
        </w:tc>
      </w:tr>
      <w:tr>
        <w:trPr>
          <w:trHeight w:val="15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66217,4</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24349,5</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12197,5</w:t>
            </w:r>
          </w:p>
        </w:tc>
      </w:tr>
      <w:tr>
        <w:trPr>
          <w:trHeight w:val="11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12197,5</w:t>
            </w:r>
          </w:p>
        </w:tc>
      </w:tr>
      <w:tr>
        <w:trPr>
          <w:trHeight w:val="7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8559,0</w:t>
            </w:r>
          </w:p>
        </w:tc>
      </w:tr>
      <w:tr>
        <w:trPr>
          <w:trHeight w:val="11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5072,8</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w:t>
            </w:r>
          </w:p>
        </w:tc>
      </w:tr>
      <w:tr>
        <w:trPr>
          <w:trHeight w:val="11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w:t>
            </w:r>
          </w:p>
        </w:tc>
      </w:tr>
      <w:tr>
        <w:trPr>
          <w:trHeight w:val="11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7725,9</w:t>
            </w:r>
          </w:p>
        </w:tc>
      </w:tr>
      <w:tr>
        <w:trPr>
          <w:trHeight w:val="8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7725,9</w:t>
            </w:r>
          </w:p>
        </w:tc>
      </w:tr>
      <w:tr>
        <w:trPr>
          <w:trHeight w:val="15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7725,9</w:t>
            </w:r>
          </w:p>
        </w:tc>
      </w:tr>
      <w:tr>
        <w:trPr>
          <w:trHeight w:val="12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7358,2</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7358,2</w:t>
            </w:r>
          </w:p>
        </w:tc>
      </w:tr>
      <w:tr>
        <w:trPr>
          <w:trHeight w:val="7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7358,2</w:t>
            </w:r>
          </w:p>
        </w:tc>
      </w:tr>
      <w:tr>
        <w:trPr>
          <w:trHeight w:val="12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7358,2</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43924,2</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43924,2</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11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9712,0</w:t>
            </w:r>
          </w:p>
        </w:tc>
      </w:tr>
      <w:tr>
        <w:trPr>
          <w:trHeight w:val="15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34212,2</w:t>
            </w:r>
          </w:p>
        </w:tc>
      </w:tr>
      <w:tr>
        <w:trPr>
          <w:trHeight w:val="7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34212,2</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7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12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8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16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8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қаржы және кәсіпкерлік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81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8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-21050,5</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263 шешіміне 2-қосымша   </w:t>
      </w:r>
    </w:p>
    <w:bookmarkEnd w:id="2"/>
    <w:p>
      <w:pPr>
        <w:spacing w:after="0"/>
        <w:ind w:left="0"/>
        <w:jc w:val="left"/>
      </w:pPr>
      <w:r>
        <w:rPr>
          <w:rFonts w:ascii="Times New Roman"/>
          <w:b/>
          <w:i w:val="false"/>
          <w:color w:val="000000"/>
        </w:rPr>
        <w:t xml:space="preserve"> Науырзым ауданының 2016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Науырзым ауданы мәслихатының 20.03.2015 </w:t>
      </w:r>
      <w:r>
        <w:rPr>
          <w:rFonts w:ascii="Times New Roman"/>
          <w:b w:val="false"/>
          <w:i w:val="false"/>
          <w:color w:val="ff0000"/>
          <w:sz w:val="28"/>
        </w:rPr>
        <w:t>№ 285</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3"/>
        <w:gridCol w:w="713"/>
        <w:gridCol w:w="913"/>
        <w:gridCol w:w="6413"/>
        <w:gridCol w:w="249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1460346,0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86138,0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86138,0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66705,0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66705,0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15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155740,0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154703,0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1103219,0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1103219,0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1103219,0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73"/>
        <w:gridCol w:w="873"/>
        <w:gridCol w:w="793"/>
        <w:gridCol w:w="6333"/>
        <w:gridCol w:w="24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1460346,0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184446,0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157025,0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75795,0</w:t>
            </w:r>
          </w:p>
        </w:tc>
      </w:tr>
      <w:tr>
        <w:trPr>
          <w:trHeight w:val="8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75342,0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69987,0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r>
      <w:tr>
        <w:trPr>
          <w:trHeight w:val="14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9974,0</w:t>
            </w:r>
          </w:p>
        </w:tc>
      </w:tr>
      <w:tr>
        <w:trPr>
          <w:trHeight w:val="18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14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7323,0</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659665,0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552705,0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527121,0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518040,0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9081,0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48403,0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48403,0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7215,0</w:t>
            </w:r>
          </w:p>
        </w:tc>
      </w:tr>
      <w:tr>
        <w:trPr>
          <w:trHeight w:val="14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14769,0</w:t>
            </w:r>
          </w:p>
        </w:tc>
      </w:tr>
      <w:tr>
        <w:trPr>
          <w:trHeight w:val="17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r>
      <w:tr>
        <w:trPr>
          <w:trHeight w:val="14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77257,0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21634,0</w:t>
            </w:r>
          </w:p>
        </w:tc>
      </w:tr>
      <w:tr>
        <w:trPr>
          <w:trHeight w:val="18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8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159421,0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159421,0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35428,0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9529,0</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r>
      <w:tr>
        <w:trPr>
          <w:trHeight w:val="18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9749,0</w:t>
            </w:r>
          </w:p>
        </w:tc>
      </w:tr>
      <w:tr>
        <w:trPr>
          <w:trHeight w:val="17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14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65137,0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r>
      <w:tr>
        <w:trPr>
          <w:trHeight w:val="14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34142,0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69635,0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69635,0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56989,0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263 шешіміне 3-қосымша   </w:t>
      </w:r>
    </w:p>
    <w:bookmarkEnd w:id="3"/>
    <w:p>
      <w:pPr>
        <w:spacing w:after="0"/>
        <w:ind w:left="0"/>
        <w:jc w:val="left"/>
      </w:pPr>
      <w:r>
        <w:rPr>
          <w:rFonts w:ascii="Times New Roman"/>
          <w:b/>
          <w:i w:val="false"/>
          <w:color w:val="000000"/>
        </w:rPr>
        <w:t xml:space="preserve"> Науырзым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733"/>
        <w:gridCol w:w="673"/>
        <w:gridCol w:w="6493"/>
        <w:gridCol w:w="26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1280336,0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211012,0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92167,0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92167,0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71374,0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33236,0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w:t>
            </w:r>
          </w:p>
        </w:tc>
      </w:tr>
      <w:tr>
        <w:trPr>
          <w:trHeight w:val="14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1061932,0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1061932,0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1061932,0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873"/>
        <w:gridCol w:w="853"/>
        <w:gridCol w:w="6133"/>
        <w:gridCol w:w="26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1280336,0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206207,0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166332,0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78386,0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76551,0</w:t>
            </w:r>
          </w:p>
        </w:tc>
      </w:tr>
      <w:tr>
        <w:trPr>
          <w:trHeight w:val="11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71161,0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10230,0</w:t>
            </w:r>
          </w:p>
        </w:tc>
      </w:tr>
      <w:tr>
        <w:trPr>
          <w:trHeight w:val="15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10105,0</w:t>
            </w:r>
          </w:p>
        </w:tc>
      </w:tr>
      <w:tr>
        <w:trPr>
          <w:trHeight w:val="18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7836,0</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692891,0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558714,0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532849,0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523716,0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25865,0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25865,0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70996,0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70996,0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p>
        </w:tc>
      </w:tr>
      <w:tr>
        <w:trPr>
          <w:trHeight w:val="14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15803,0</w:t>
            </w:r>
          </w:p>
        </w:tc>
      </w:tr>
      <w:tr>
        <w:trPr>
          <w:trHeight w:val="18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5582,0</w:t>
            </w:r>
          </w:p>
        </w:tc>
      </w:tr>
      <w:tr>
        <w:trPr>
          <w:trHeight w:val="15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81694,0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67239,0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67239,0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23144,0</w:t>
            </w:r>
          </w:p>
        </w:tc>
      </w:tr>
      <w:tr>
        <w:trPr>
          <w:trHeight w:val="18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14455,0</w:t>
            </w:r>
          </w:p>
        </w:tc>
      </w:tr>
      <w:tr>
        <w:trPr>
          <w:trHeight w:val="10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14455,0</w:t>
            </w:r>
          </w:p>
        </w:tc>
      </w:tr>
      <w:tr>
        <w:trPr>
          <w:trHeight w:val="18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107225,0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36113,0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36113,0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36113,0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9901,0</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5424,0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r>
      <w:tr>
        <w:trPr>
          <w:trHeight w:val="18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31053,0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29481,0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25675,0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w:t>
            </w:r>
          </w:p>
        </w:tc>
      </w:tr>
      <w:tr>
        <w:trPr>
          <w:trHeight w:val="11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30158,0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20221,0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9937,0</w:t>
            </w:r>
          </w:p>
        </w:tc>
      </w:tr>
      <w:tr>
        <w:trPr>
          <w:trHeight w:val="18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2684,0</w:t>
            </w:r>
          </w:p>
        </w:tc>
      </w:tr>
      <w:tr>
        <w:trPr>
          <w:trHeight w:val="14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12308,0</w:t>
            </w:r>
          </w:p>
        </w:tc>
      </w:tr>
      <w:tr>
        <w:trPr>
          <w:trHeight w:val="10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12308,0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w:t>
            </w:r>
          </w:p>
        </w:tc>
      </w:tr>
      <w:tr>
        <w:trPr>
          <w:trHeight w:val="15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w:t>
            </w:r>
          </w:p>
        </w:tc>
      </w:tr>
      <w:tr>
        <w:trPr>
          <w:trHeight w:val="10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36532,0</w:t>
            </w:r>
          </w:p>
        </w:tc>
      </w:tr>
      <w:tr>
        <w:trPr>
          <w:trHeight w:val="6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11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4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74270,0</w:t>
            </w:r>
          </w:p>
        </w:tc>
      </w:tr>
      <w:tr>
        <w:trPr>
          <w:trHeight w:val="8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60739,0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60739,0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12359,0</w:t>
            </w:r>
          </w:p>
        </w:tc>
      </w:tr>
      <w:tr>
        <w:trPr>
          <w:trHeight w:val="11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263 шешіміне 4-қосымша   </w:t>
      </w:r>
    </w:p>
    <w:bookmarkEnd w:id="4"/>
    <w:p>
      <w:pPr>
        <w:spacing w:after="0"/>
        <w:ind w:left="0"/>
        <w:jc w:val="left"/>
      </w:pPr>
      <w:r>
        <w:rPr>
          <w:rFonts w:ascii="Times New Roman"/>
          <w:b/>
          <w:i w:val="false"/>
          <w:color w:val="000000"/>
        </w:rPr>
        <w:t xml:space="preserve"> 2015 жылға арналған Науырзым аудандық бюджетті атқару процессінде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953"/>
        <w:gridCol w:w="753"/>
        <w:gridCol w:w="893"/>
        <w:gridCol w:w="793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бағдарламалар</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263 шешіміне 5-қосымша   </w:t>
      </w:r>
    </w:p>
    <w:bookmarkEnd w:id="5"/>
    <w:p>
      <w:pPr>
        <w:spacing w:after="0"/>
        <w:ind w:left="0"/>
        <w:jc w:val="left"/>
      </w:pPr>
      <w:r>
        <w:rPr>
          <w:rFonts w:ascii="Times New Roman"/>
          <w:b/>
          <w:i w:val="false"/>
          <w:color w:val="000000"/>
        </w:rPr>
        <w:t xml:space="preserve"> 2015 жылға арналған Науырзым ауданының кент, ауыл, ауылдық округтерінің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693"/>
        <w:gridCol w:w="2133"/>
        <w:gridCol w:w="5833"/>
      </w:tblGrid>
      <w:tr>
        <w:trPr>
          <w:trHeight w:val="22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w:t>
            </w:r>
            <w:r>
              <w:br/>
            </w:r>
            <w:r>
              <w:rPr>
                <w:rFonts w:ascii="Times New Roman"/>
                <w:b w:val="false"/>
                <w:i w:val="false"/>
                <w:color w:val="000000"/>
                <w:sz w:val="20"/>
              </w:rPr>
              <w:t>
</w:t>
            </w:r>
            <w:r>
              <w:rPr>
                <w:rFonts w:ascii="Times New Roman"/>
                <w:b w:val="false"/>
                <w:i w:val="false"/>
                <w:color w:val="000000"/>
                <w:sz w:val="20"/>
              </w:rPr>
              <w:t>бағдарламалардың әкiмшiсi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Бюджеттіқ бағдарламалардың атауы</w:t>
            </w:r>
          </w:p>
        </w:tc>
      </w:tr>
      <w:tr>
        <w:trPr>
          <w:trHeight w:val="6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Буревестник ауылдық округі әкімінің аппараты" ММ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Дәмді ауылдық округі әкімінің аппараты" ММ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Қарамеңді ауылдық округі әкімінің аппараты" ММ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Қожа ауылы әкімінің аппараты" ММ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Раздольное ауылы әкімінің аппараты" ММ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Өлеңді ауылы әкімінің аппараты" ММ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Шилі ауылы әкімінің аппараты" ММ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5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Шолақсай ауылы әкімінің аппараты" ММ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