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39a3" w14:textId="7e83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9 шілдедегі № 248 "Сайлау алдындағы үгіт жүргізуге барлық кандидаттар үшін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2014 жылғы 12 ақпандағы № 59 қаулысы. Қостанай облысының Әділет департаментінде 2014 жылғы 5 наурызда № 4477 болып тіркелді. Күші жойылды - Қостанай облысы Сарыкөл ауданы әкімдігінің 2014 жылғы 4 шілдедегі № 280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Ескерту. Күші жойылды - Қостанай облысы Сарыкөл ауданы әкімдігінің 04.07.2014 № 280 қаулысымен (осы қаулы қол қойылған күннен бастап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2013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алдындағы үгіт жүргізуге барлық кандидаттар үшін үгіттік баспа материалдарын орналастыру үшін орындарды белгілеу туралы" қаулысына (Нормативтік құқықтық актілерді мемлекеттік тіркеу тізілімінде № 4183 тіркелген, 2013 жылғы 18 шілдеде "Сарыкөл"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1-тармағында "приложения" деген сөз "приложению"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Э. Күзенбаев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Ғ. Асқаров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Сарыкөл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Бисекеев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"Сарыкөл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кәсіпорынның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Сарыкөл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өнер мектебі"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Айғұлақова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