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460e8" w14:textId="ba460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Сарыкөл ауданының аумағында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әкімінің 2014 жылғы 26 наурыздағы № 4 шешімі. Қостанай облысының Әділет департаментінде 2014 жылғы 31 наурызда № 4531 болып тіркелді. Күші жойылды - Қостанай облысы Сарыкөл ауданы әкімінің 2018 жылғы 16 қарашадағы № 13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Сарыкөл ауданы әкімінің 16.11.2018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сайлау комиссиясымен келісім бойынша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Сарыкөл ауданының аумағында сайлау учаскелері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Күші жойылды деп танылсын:</w:t>
      </w:r>
    </w:p>
    <w:bookmarkEnd w:id="2"/>
    <w:bookmarkStart w:name="z5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аудан әкімінің 2011 жылғы 16 қарашадағы № 7 "Сарыкөл ауданының аумағында сайлау учаскелерін құру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9-17-125 тіркелген, 2011 жылғы 17 қарашада "Сарыкөл" газетінде жарияланған);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аудан әкімінің 2014 жылғы 3 ақпандағы № 1 "Аудан әкімінің 2011 жылғы 16 қарашадағы № 7 "Сарыкөл ауданының аумағында сайлау учаскелерін құру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4468 тіркелген, 2014 жылғы 20 наурызда "Пресс-Экспресс" газетінде жарияланған);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 "Сарыкөл ауданы әкімінің аппараты" мемлекеттік мекемесінің басшысына жүктелсін.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Күзенбаев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КЕЛIСIЛДI: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Сарыкөл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 Ғ. Асқаров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шешіміне қосымша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ауданының аумағында сайлау учаскелері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Қосымшаға өзгерістер енгізілді – Қостанай облысы Сарыкөл ауданы әкімінің 04.04.2016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кейін күнтізбелік он күн өткен соң қолданысқа енгізіледі); 05.02.2018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кейін күнтізбелік он күн өткен соң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667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Сарыкөл кентінің шекараларында: көшелері Павших Борцов жұп жағы 2-78, Абай тақ жағы 1-69, жұп жағы 2-66, Тәуелсіздік тақ жағы 1-41, жұп жағы 2-50, Пушкин тақ жағы 1-39, жұп жағы 2-24, Набережная тақ жағы 1-23, жұп жағы 2-28, Озерная тақ жағы 1-19, жұп жағы 2-26, Советская жұп жағы 28-58, Первомайская тақ жағы 27-51, жұп жағы 42-60, Миронов тақ жағы 35-59, жұп жағы 12-52, Жамбыл тақ жағы 1-47, жұп жағы 2-50, Комаров тақ жағы 1-27, жұп жағы 2-26, Амангелді тақ жағы 7-25, жұп жағы 8-20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668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Сарыкөл кентінің шекараларында: көшелері Павших Борцов тақ жағы 61-101, Комсомольская тақ жағы 63, 69, 71, 75-79, 85-93, жұп жағы 54-90, Мир тақ жағы 1, 5-29, жұп жағы 2-48, Чапаев тақ жағы 29-59 жұп жағы 24-54, Толстой тақ жағы 19-73, жұп жағы 24-46, Больничная тақ жағы 1-7, жұп жағы 2-6, Лесная тақ жағы 1-15, жұп жағы 2-16, Советская жұп жағы 2, 6-26, тақ жағы 1-7, Меңдеке Батыр тақ жағы 1, 5-43, жұп жағы 2-38, Партизанская тақ жағы 1-19, жұп жағы 2-24, Медицинская тақ жағы 1-9, жұп жағы 2-12, Айтбай батыр тақ жағы 3-21, жұп жағы 2-18, Тәтіқара жырау Октября тақ жағы 1-29, жұп жағы 2-34, Бауман тақ жағы 1-21, жұп жағы 2-22, Әлібек Батыр жұп жағы 2-42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669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Сарыкөл кентінің шекараларында: көшелері Павших Борцов жұп жағы 80-136, Абай тақ жағы 71-129, жұп жағы 68-120, Тәуелсіздік тақ жағы 43-97, жұп жағы 52-104, Пушкин тақ жағы 41-81, 67-83, Советская тақ жағы 9-41, Беда тақ жағы 1-41, жұп жағы 2-48, Меңдеке Батыр тақ жағы 37-77, жұп жағы 34-76, Партизанская тақ жағы 21-35, жұп жағы 26-56, Айтбай батыр тақ жағы 23-53, жұп жағы 24-48, Тәтіқара жырау Октября тақ жағы 31-47, жұп жағы 36-64, Әлібек Батыр жұп жағы 44-66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670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Сарыкөл кентінің шекараларында: көшелері Пушкин жұп жағы 26-88, Набережная тақ жағы 25-91, жұп жағы 30-102, Озерная тақ жағы 21-85, жұп жағы 28-82, Миронов тақ жағы 61-73, Первомайская тақ жағы 53-69, жұп жағы 62-80, Советская тақ жағы 43-67, жұп жағы 60-74, Беда тақ жағы 43-51, жұп жағы 52-70, Меңдеке Батыр тақ жағы 81-89, жұп жағы 78-86, Партизанская тақ жағы 7-49, жұп жағы 58-72, Айтбай тақ жағы 55-69, жұп жағы 50-64, Тәтіқара жырау Октября тақ жағы 49-63, жұп жағы 66-80, Әлібек Батыр жұп жағы 68-80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671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Сарыкөл кентінің шекараларында: көшелері Абай тақ жағы 131-207, Павших Борцов тақ жағы 105-221, жұп жағы 138-226, Комсомольская тақ жағы 95-155, жұп жағы 92-164, Мир тақ жағы 31-53, жұп жағы 50-70, Чапаев тақ жағы 61-67, жұп жағы 56-70, Әлібек Батыр тақ жағы 1-39, Орджоникидзе тақ жағы 1-21, жұп жағы 2-16, Астана тақ жағы 1-11, жұп жағы 2-28, Чехов тақ жағы 1-15, жұп жағы 2-12, Шевченко тақ жағы 1-17, жұп жағы 2-14, Октябрьская тақ жағы 1-11, жұп жағы 2-18, Садовая тақ жағы 1-5, жұп жағы 2-10, Дорожная тақ жағы 1-5, жұп жағы 2-8, Матросов тақ жағы 1-19, жұп жағы 2-22, Мәметова тақ жағы 1-3, жұп жағы 2, 4, Горький тақ жағы 1,3, жұп жағы 4, 6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672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Сарыкөл кентінің шекараларында: көшелері Абай жұп жағы 122-220, Тәуелсіздік тақ жағы 97-147, жұп жағы 106-126, Пушкин тақ жағы 83-117, жұп жағы 90- 116, Набережная тақ жағы 93-131, жұп жағы 104-154, Озерная тақ жағы 87- 105, жұп жағы 84-108, Әлібек Батыр тақ жағы 47-67, Орджоникидзе тақ жағы 23-49, жұп жағы 18-46, Астана тақ жағы 13-33, жұп жағы 30-66, Чехов тақ жағы 17-33, жұп жағы 14-36, Шевченко тақ жағы 19-49, жұп жағы 16-38, Октябрьская тақ жағы 13-35, Садовая жұп жағы 12-18, Алтынсарин тақ жағы 1-15, жұп жағы 32-40 көшелері.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673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Сарыкөл кентінің шекараларында: көшелері Ульянов тақ жағы 1-23, жұп жағы 2-26, Строительная тақ жағы 1-19, Молодежная тақ жағы 1-17, жұп жағы 2-14, Дзержинский жұп жағы 2-12, Ватутин тақ жағы 1-5, жұп жағы 2-10, Степная тақ жағы 3-11, жұп жағы 2-10, Целинная тақ жағы 1-11, жұп жағы 2-14, Фрунзе тақ жағы 1-19.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674 сайлау учаскесі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Сарыкөл кентінің шекараларында: көшелері Привокзальная тақ жағы 1-13, жұп жағы 2-16, Пономарев тақ жағы 1-29, жұп жағы 2-74, Панкратов тақ жағы 1-21, жұп жағы 2-32, Станционная жұп жағы 2-6, Школьная тақ жағы 1-5, жұп жағы 2-8, Рабочая тақ жағы 1, 3, жұп жағы 2, 4, Интернациональная тақ жағы 1-5, жұп жағы 2-8, Жуков тақ жағы 1-19, жұп жағы 2-14, Чкалов тақ жағы 1-25, жұп жағы 2-24, Железнодорожная тақ жағы 1-5, жұп жағы 2-22, Орман тұқым бағы жұп жағы 2, 4.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675 сайлау учаскесі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Сарыкөл кентінің шекараларында: көшелері Павших Борцов тақ жағы 1-59, Комсомольская тақ жағы 1-11, 17-25, 31-61, жұп жағы 2-52, Омаров тақ жағы 1-15, жұп жағы 2-18, Чапаев тақ жағы 1-5, 17-27, жұп жағы 2-8, 14- 22, Олимпийская тақ жағы 1-9, жұп жағы 2-10, Толстой тақ жағы 1-17, жұп жағы 2-22, Первомайская тақ жағы 1-27, жұп жағы 2-38, Миронов тақ жағы 1-33, жұп жағы 2-10, Амангелді тақ жағы 1-5, жұп жағы 2-6, Шолохов тақ жағы 1-5, жұп жағы 2-6, 60 лет СССР тақ жағы 1-25, жұп жағы 2-24, Мүсірепов тақ жағы 1-13, жұп жағы 2-14, Совхозная тақ жағы 1-17, жұп жағы 2-20, Ш. Уәлиханов тақ жағы 1-13, жұп жағы 2-14, З. Космодемьянская тақ жағы 1-17, жұп жағы 2-18, Свобода тақ жағы 1-25, жұп жағы 2-24, Гагарин тақ жағы 3-21, жұп жағы 2-26.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№ 676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Новобарвиновка ауылы.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№ 677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Веселый Подол ауылы.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№ 678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Ананьевка ауылы.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№ 679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Златоуст ауылы.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№ 680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Күнтимес ауылы.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№ 681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Новое ауылы.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№ 682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Қараоба ауылы.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№ 683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Комсомол ауылы.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№ 684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Чапаевка ауылы.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№ 685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Қоскөл ауылы.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№ 686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Ленинское ауылы.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№ 687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Ленинградское ауылы.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№ 688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Вишневка ауылы.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№ 689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Қарашілік ауылы.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№ 690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Большие Дубравы ауылы.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№ 691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Урожайное ауылы.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№ 692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алынып тасталды – Қостанай облысы Сарыкөл ауданы әкімінің 05.02.2018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№ 693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Маяк ауылы.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№ 694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Барвинов ауылы.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№ 695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Севастополь ауылы.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№ 696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Дубинка ауылы.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№ 697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Крыловка ауылы.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№ 698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Сорочинка ауылы.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№ 699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Мелитополь ауылы.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№ 700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Островное ауылы.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№ 701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Тағыл ауылы.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№ 702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алынып тасталды – Қостанай облысы Сарыкөл ауданы әкімінің 05.02.2018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№ 703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Соналы ауылы.</w:t>
      </w:r>
    </w:p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№ 704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Ермаковка ауылы.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№ 705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Тимирязевка ауылы.</w:t>
      </w:r>
    </w:p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№ 706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алынып тасталды – Қостанай облысы Сарыкөл ауданы әкімінің 05.02.2018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№ 707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алынып тасталды – Қостанай облысы Сарыкөл ауданы әкімінің 05.02.2018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