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f1b" w14:textId="dcd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Тимирязев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25 маусымдағы № 184 шешімі. Қостанай облысының Әділет департаментінде 2014 жылғы 21 шілдеде № 4948 болып тіркелді. Күші жойылды - Қостанай облысы Сарыкөл ауданы мәслихатының 2019 жылғы 17 қыркүйектегі № 281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17.09.2019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Тимирязев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Тимирязев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Жауғаштин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Қарашолақов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Тимирязев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Е. Қалиев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Тимирязев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Тимирязев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Тимирязев ауылдық округінің Тимирязев ауылының тұрғындары үшін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Тимирязев ауылдық округінің Павлыш-Спасский ауылының тұрғындары үшін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Тимирязев ауылдық округінде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Тимирязев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Тимирязев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Тимирязев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Тимирязев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Тимирязев ауылдық округі ауылдарының шегінде бөлек жиынды өткізуді Тимирязев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Тимирязев ауылдық округінің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Тимирязев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Тимирязев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Тимирязев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Тимирязев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