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c2b1" w14:textId="8c3c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ақы төленетін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22 қаңтардағы № 5 қаулысы. Қостанай облысының Әділет департаментінде 2014 жылғы 14 ақпанда № 4431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сондай-ақ жұмыссыз тұлғалардың уақытша жұмыспен қамтылуын қамтамасыз ету мақсатында Таран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қоса берiлiп отырған 2014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жұмыссыздар үшiн ұйымдастырылатын қоғамдық жұмыстардың түрлерi, көлемi мен нақты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жұмыстармен қамтылған азаматтардың еңбегiне төленетiн ақының мөлшерi аудандық бюджет қаражаты есебiнен айына ең төменгi айлық жалақының екi мөлшерiнде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ұйымдастыру кезінде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әлеуметтiк сақтандыру қорына әлеуметтiк аударымдар, әлеуметтiк салық, ақысы төленетін жыл сайынғы еңбек демалысының пайдаланылмаған күндері үшін өтемақы төлемдері аудандық бюджеттен өтеледi;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және төлеу бойынша екiншi деңгейдегi банк қызметтерi үшiн комиссиялық сыйақы төлеу шығындары шартпен белгiленген мөлшерде аудандық бюджеттен өтеледi деп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"Таран ауданы әкімдігінің жұмыспен қамту және әлеуметтік бағдарламалар бөлімі" мемлекеттік мекемесі 2014 жылға арналған қоғамдық жұмыстарды ұйымдастыру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ұйымдардың тiзбесi, жұмыссыздар үшiн ұйымдастырылатын қоғамдық жұмыстардың түрлерi, көлемi мен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520"/>
        <w:gridCol w:w="2945"/>
        <w:gridCol w:w="2371"/>
        <w:gridCol w:w="3222"/>
      </w:tblGrid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атауы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көлемі (сағат)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0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 ауылы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5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ауылы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5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"Майский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 ауылы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кенті әкімінің аппараты"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ауылдық округтiң аймағын жинауда және абаттандыруда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ауданы әкімдігінің жұмыспен қамту орталығы" коммуналдық мемлекеттік 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кәсiптiк даярлаудан өтуiн талап етпейтiн, мұрағат материалдарын өңдеуге көмек көрсету (құжаттарды сұрыптау, тігу және нөмірлеу); түрлі өңдеу бойынша техникалық жұмыстар.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