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e8af" w14:textId="1f3e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Таран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2014 жылғы 25 сәуірдегі № 199 шешімі. Қостанай облысының Әділет департаментінде 2014 жылғы 3 маусымда № 4791 болып тіркелді. Күші жойылды - Қостанай облысы Таран ауданы мәслихатының 2018 жылғы 13 ақпандағы № 171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Таран ауданы мәслихатының 13.02.2018 </w:t>
      </w:r>
      <w:r>
        <w:rPr>
          <w:rFonts w:ascii="Times New Roman"/>
          <w:b w:val="false"/>
          <w:i w:val="false"/>
          <w:color w:val="ff0000"/>
          <w:sz w:val="28"/>
        </w:rPr>
        <w:t>№ 171</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Таран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Отыз жетінші, 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Сероус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Жолдыбаев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Таран аудандық мәслихатының</w:t>
            </w:r>
            <w:r>
              <w:br/>
            </w:r>
            <w:r>
              <w:rPr>
                <w:rFonts w:ascii="Times New Roman"/>
                <w:b w:val="false"/>
                <w:i w:val="false"/>
                <w:color w:val="000000"/>
                <w:sz w:val="20"/>
              </w:rPr>
              <w:t>2014 жылғы 25 сәуірдегі</w:t>
            </w:r>
            <w:r>
              <w:br/>
            </w:r>
            <w:r>
              <w:rPr>
                <w:rFonts w:ascii="Times New Roman"/>
                <w:b w:val="false"/>
                <w:i w:val="false"/>
                <w:color w:val="000000"/>
                <w:sz w:val="20"/>
              </w:rPr>
              <w:t>№ 199</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Таран аудандық мәслихатының</w:t>
      </w:r>
      <w:r>
        <w:br/>
      </w:r>
      <w:r>
        <w:rPr>
          <w:rFonts w:ascii="Times New Roman"/>
          <w:b/>
          <w:i w:val="false"/>
          <w:color w:val="000000"/>
        </w:rPr>
        <w:t>регламенті</w:t>
      </w:r>
    </w:p>
    <w:bookmarkStart w:name="z5" w:id="3"/>
    <w:p>
      <w:pPr>
        <w:spacing w:after="0"/>
        <w:ind w:left="0"/>
        <w:jc w:val="both"/>
      </w:pPr>
      <w:r>
        <w:rPr>
          <w:rFonts w:ascii="Times New Roman"/>
          <w:b w:val="false"/>
          <w:i w:val="false"/>
          <w:color w:val="000000"/>
          <w:sz w:val="28"/>
        </w:rPr>
        <w:t>
      1. Жалпы ережелер</w:t>
      </w:r>
    </w:p>
    <w:bookmarkEnd w:id="3"/>
    <w:p>
      <w:pPr>
        <w:spacing w:after="0"/>
        <w:ind w:left="0"/>
        <w:jc w:val="both"/>
      </w:pPr>
      <w:r>
        <w:rPr>
          <w:rFonts w:ascii="Times New Roman"/>
          <w:b w:val="false"/>
          <w:i w:val="false"/>
          <w:color w:val="000000"/>
          <w:sz w:val="28"/>
        </w:rPr>
        <w:t xml:space="preserve">
      1. Таран аудандық мәслихатының регламенті "Қазақстан Республикасындағы жергілікті мемлекеттік басқару және өзін өзі басқару туралы" Қазақстан Республикасы 2001 жылғы 23 қаңтардағы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мәселелерін белгілейді.</w:t>
      </w:r>
    </w:p>
    <w:bookmarkStart w:name="z6" w:id="4"/>
    <w:p>
      <w:pPr>
        <w:spacing w:after="0"/>
        <w:ind w:left="0"/>
        <w:jc w:val="both"/>
      </w:pPr>
      <w:r>
        <w:rPr>
          <w:rFonts w:ascii="Times New Roman"/>
          <w:b w:val="false"/>
          <w:i w:val="false"/>
          <w:color w:val="000000"/>
          <w:sz w:val="28"/>
        </w:rPr>
        <w:t>
      2. Таран аудандық мәслихаты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4"/>
    <w:bookmarkStart w:name="z7" w:id="5"/>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5"/>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Аудандық мәслихаттың сессияларын өткізу тәртібі</w:t>
      </w:r>
    </w:p>
    <w:bookmarkEnd w:id="6"/>
    <w:p>
      <w:pPr>
        <w:spacing w:after="0"/>
        <w:ind w:left="0"/>
        <w:jc w:val="both"/>
      </w:pPr>
      <w:r>
        <w:rPr>
          <w:rFonts w:ascii="Times New Roman"/>
          <w:b w:val="false"/>
          <w:i w:val="false"/>
          <w:color w:val="000000"/>
          <w:sz w:val="28"/>
        </w:rPr>
        <w:t>
      2.1. Мәслихат сессиялары</w:t>
      </w:r>
    </w:p>
    <w:bookmarkStart w:name="z9" w:id="7"/>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7"/>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0" w:id="8"/>
    <w:p>
      <w:pPr>
        <w:spacing w:after="0"/>
        <w:ind w:left="0"/>
        <w:jc w:val="both"/>
      </w:pPr>
      <w:r>
        <w:rPr>
          <w:rFonts w:ascii="Times New Roman"/>
          <w:b w:val="false"/>
          <w:i w:val="false"/>
          <w:color w:val="000000"/>
          <w:sz w:val="28"/>
        </w:rPr>
        <w:t>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w:t>
      </w:r>
    </w:p>
    <w:bookmarkEnd w:id="8"/>
    <w:bookmarkStart w:name="z11" w:id="9"/>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w:t>
      </w:r>
    </w:p>
    <w:bookmarkEnd w:id="9"/>
    <w:p>
      <w:pPr>
        <w:spacing w:after="0"/>
        <w:ind w:left="0"/>
        <w:jc w:val="both"/>
      </w:pP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Start w:name="z12" w:id="10"/>
    <w:p>
      <w:pPr>
        <w:spacing w:after="0"/>
        <w:ind w:left="0"/>
        <w:jc w:val="both"/>
      </w:pPr>
      <w:r>
        <w:rPr>
          <w:rFonts w:ascii="Times New Roman"/>
          <w:b w:val="false"/>
          <w:i w:val="false"/>
          <w:color w:val="000000"/>
          <w:sz w:val="28"/>
        </w:rPr>
        <w:t>
      7. Мәслихаттың кезекті сессиясы жылына төрт реттен жиі шақырылмайды және оны мәслихат сессиясының төрағасы жүргізеді.</w:t>
      </w:r>
    </w:p>
    <w:bookmarkEnd w:id="10"/>
    <w:bookmarkStart w:name="z13" w:id="11"/>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1"/>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4" w:id="12"/>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2"/>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15" w:id="13"/>
    <w:p>
      <w:pPr>
        <w:spacing w:after="0"/>
        <w:ind w:left="0"/>
        <w:jc w:val="both"/>
      </w:pPr>
      <w:r>
        <w:rPr>
          <w:rFonts w:ascii="Times New Roman"/>
          <w:b w:val="false"/>
          <w:i w:val="false"/>
          <w:color w:val="000000"/>
          <w:sz w:val="28"/>
        </w:rPr>
        <w:t>
      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Таран ауданы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3"/>
    <w:bookmarkStart w:name="z16" w:id="14"/>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Таран ауданының әкімі ұсынған мәселелердің негізінде сессияның төрағасы қалыптастырады.</w:t>
      </w:r>
    </w:p>
    <w:bookmarkEnd w:id="14"/>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бірлестіктер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bookmarkStart w:name="z17" w:id="15"/>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қажет болған жағдайда ұйымдастырады, оны Таран ауданының әкімімен келісім бойынша сессия төрағасы бекітеді.</w:t>
      </w:r>
    </w:p>
    <w:bookmarkEnd w:id="15"/>
    <w:bookmarkStart w:name="z18" w:id="16"/>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сессияларына Таран ауданының әкімі және ауылдық округ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16"/>
    <w:bookmarkStart w:name="z19" w:id="17"/>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17"/>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0" w:id="18"/>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18"/>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1" w:id="19"/>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19"/>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2" w:id="20"/>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3"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2.2. </w:t>
      </w:r>
      <w:r>
        <w:rPr>
          <w:rFonts w:ascii="Times New Roman"/>
          <w:b w:val="false"/>
          <w:i w:val="false"/>
          <w:color w:val="000000"/>
          <w:sz w:val="28"/>
        </w:rPr>
        <w:t>Мәслихат актілерін қабылдау тәртібі</w:t>
      </w:r>
    </w:p>
    <w:bookmarkEnd w:id="21"/>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Start w:name="z24" w:id="22"/>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2"/>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25" w:id="23"/>
    <w:p>
      <w:pPr>
        <w:spacing w:after="0"/>
        <w:ind w:left="0"/>
        <w:jc w:val="both"/>
      </w:pPr>
      <w:r>
        <w:rPr>
          <w:rFonts w:ascii="Times New Roman"/>
          <w:b w:val="false"/>
          <w:i w:val="false"/>
          <w:color w:val="000000"/>
          <w:sz w:val="28"/>
        </w:rPr>
        <w:t>
      20. Құқық нормасын қамтитын мәслихат шешімдері Қазақстан Республикасының қолданыстағы заңнамасына сәйкес Әділет министрлігінің аумақтық органдарында мемлекеттік тіркеуге жатады және Қазақстан Республикасының заңнамасымен белгіленген тәртіппен жариялануға тиіс.</w:t>
      </w:r>
    </w:p>
    <w:bookmarkEnd w:id="23"/>
    <w:bookmarkStart w:name="z26" w:id="24"/>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24"/>
    <w:bookmarkStart w:name="z27" w:id="25"/>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5"/>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28" w:id="26"/>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26"/>
    <w:bookmarkStart w:name="z29" w:id="27"/>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27"/>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0" w:id="28"/>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bookmarkEnd w:id="2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1" w:id="29"/>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29"/>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2" w:id="30"/>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0"/>
    <w:bookmarkStart w:name="z33" w:id="31"/>
    <w:p>
      <w:pPr>
        <w:spacing w:after="0"/>
        <w:ind w:left="0"/>
        <w:jc w:val="both"/>
      </w:pPr>
      <w:r>
        <w:rPr>
          <w:rFonts w:ascii="Times New Roman"/>
          <w:b w:val="false"/>
          <w:i w:val="false"/>
          <w:color w:val="000000"/>
          <w:sz w:val="28"/>
        </w:rPr>
        <w:t>
      28. Таран ауданы бюджетінің жобасы мәслихаттың тұрақты комиссиясында қаралады. Қажет болған жағдайда мәслихаттың хатшысы бюджеттің жобасын қарау жөніндегі депутаттық уақытша жұмыс тобын құрайды, оның құрамына мәслихат аппаратының қызметкерлері, жергілікті атқарушы органдардың өкілдері қосылуы мүмкін.</w:t>
      </w:r>
    </w:p>
    <w:bookmarkEnd w:id="31"/>
    <w:p>
      <w:pPr>
        <w:spacing w:after="0"/>
        <w:ind w:left="0"/>
        <w:jc w:val="both"/>
      </w:pPr>
      <w:r>
        <w:rPr>
          <w:rFonts w:ascii="Times New Roman"/>
          <w:b w:val="false"/>
          <w:i w:val="false"/>
          <w:color w:val="000000"/>
          <w:sz w:val="28"/>
        </w:rPr>
        <w:t>
      Тұрақты комиссия уақытша жұмыс тобының пікірін ескере отырып, Таран ауданы бюджетінің жобасы бойынша ұсыныстарды жинау мен қорытынды әзірлеуді жүзеге асырылады.</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Таран ауданының бюджетін облыстық бюджетті бекіту туралы облыстық мәслихаттың шешіміне қол қойылғаннан кейін екі апта мерзімнен кешіктірмей мәслихат бекітеді.</w:t>
      </w:r>
    </w:p>
    <w:bookmarkStart w:name="z34" w:id="32"/>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2"/>
    <w:bookmarkStart w:name="z35" w:id="33"/>
    <w:p>
      <w:pPr>
        <w:spacing w:after="0"/>
        <w:ind w:left="0"/>
        <w:jc w:val="both"/>
      </w:pPr>
      <w:r>
        <w:rPr>
          <w:rFonts w:ascii="Times New Roman"/>
          <w:b w:val="false"/>
          <w:i w:val="false"/>
          <w:color w:val="000000"/>
          <w:sz w:val="28"/>
        </w:rPr>
        <w:t>
      30. Таран ауданының бюджетін нақтыланған кезде, мәслихаттың кезектен тыс сессиясында оны шақыру туралы шешім қабылданған күннен бастап екі күн ішінде тұрақты комиссияда бюджет жобасын қарау бойынша жұмыс жүргізіледі.</w:t>
      </w:r>
    </w:p>
    <w:bookmarkEnd w:id="33"/>
    <w:bookmarkStart w:name="z36"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Есептерді тыңдау тәртібі</w:t>
      </w:r>
    </w:p>
    <w:bookmarkEnd w:id="34"/>
    <w:p>
      <w:pPr>
        <w:spacing w:after="0"/>
        <w:ind w:left="0"/>
        <w:jc w:val="both"/>
      </w:pPr>
      <w:r>
        <w:rPr>
          <w:rFonts w:ascii="Times New Roman"/>
          <w:b w:val="false"/>
          <w:i w:val="false"/>
          <w:color w:val="000000"/>
          <w:sz w:val="28"/>
        </w:rPr>
        <w:t>
      31. Мәслихат Таран ауданы әкімінің есептерін тыңдау жолымен жергілікті бюджеттің, аумақтарды дамыту бағдарламаларының орындалуын бақылауды жүзеге асырады.</w:t>
      </w:r>
    </w:p>
    <w:bookmarkStart w:name="z37" w:id="35"/>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әкімінің және кент, ауыл, ауылдық округ әкімдерінің есептерін тыңдайды.</w:t>
      </w:r>
    </w:p>
    <w:bookmarkEnd w:id="35"/>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аумақтарды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Start w:name="z38" w:id="36"/>
    <w:p>
      <w:pPr>
        <w:spacing w:after="0"/>
        <w:ind w:left="0"/>
        <w:jc w:val="both"/>
      </w:pPr>
      <w:r>
        <w:rPr>
          <w:rFonts w:ascii="Times New Roman"/>
          <w:b w:val="false"/>
          <w:i w:val="false"/>
          <w:color w:val="000000"/>
          <w:sz w:val="28"/>
        </w:rPr>
        <w:t>
      33. Мәслихат мәслихат хатшысының, тұрақты комиссиялар төрағаларының және мәслихаттың өзге органдарының есебін тыңдайды.</w:t>
      </w:r>
    </w:p>
    <w:bookmarkEnd w:id="36"/>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39" w:id="37"/>
    <w:p>
      <w:pPr>
        <w:spacing w:after="0"/>
        <w:ind w:left="0"/>
        <w:jc w:val="both"/>
      </w:pPr>
      <w:r>
        <w:rPr>
          <w:rFonts w:ascii="Times New Roman"/>
          <w:b w:val="false"/>
          <w:i w:val="false"/>
          <w:color w:val="000000"/>
          <w:sz w:val="28"/>
        </w:rPr>
        <w:t>
      34. Облыстың тексеру комиссиясының аудандық бюджеттің атқарылуы туралы есебін мәслихат жыл сайын қарайды.</w:t>
      </w:r>
    </w:p>
    <w:bookmarkEnd w:id="37"/>
    <w:bookmarkStart w:name="z40" w:id="38"/>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қызметі туралы есеп береді.</w:t>
      </w:r>
    </w:p>
    <w:bookmarkEnd w:id="38"/>
    <w:p>
      <w:pPr>
        <w:spacing w:after="0"/>
        <w:ind w:left="0"/>
        <w:jc w:val="both"/>
      </w:pPr>
      <w:r>
        <w:rPr>
          <w:rFonts w:ascii="Times New Roman"/>
          <w:b w:val="false"/>
          <w:i w:val="false"/>
          <w:color w:val="000000"/>
          <w:sz w:val="28"/>
        </w:rPr>
        <w:t>
      Аудан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1"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Депутаттардың сауалдарын қарау тәртібі</w:t>
      </w:r>
    </w:p>
    <w:bookmarkEnd w:id="39"/>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аудандық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Start w:name="z42" w:id="40"/>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0"/>
    <w:bookmarkStart w:name="z43" w:id="41"/>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1"/>
    <w:bookmarkStart w:name="z44" w:id="42"/>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42"/>
    <w:bookmarkStart w:name="z45" w:id="43"/>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43"/>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46"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Мәслихаттың лауазымды адамдары, тұрақты комиссиялары және өзге де органдары, мәслихаттың депутаттық бірлестіктері</w:t>
      </w:r>
    </w:p>
    <w:bookmarkEnd w:id="44"/>
    <w:p>
      <w:pPr>
        <w:spacing w:after="0"/>
        <w:ind w:left="0"/>
        <w:jc w:val="both"/>
      </w:pPr>
      <w:r>
        <w:rPr>
          <w:rFonts w:ascii="Times New Roman"/>
          <w:b w:val="false"/>
          <w:i w:val="false"/>
          <w:color w:val="000000"/>
          <w:sz w:val="28"/>
        </w:rPr>
        <w:t>
      5.1. Мәслихат сессиясының төрағасы</w:t>
      </w:r>
    </w:p>
    <w:bookmarkStart w:name="z47" w:id="45"/>
    <w:p>
      <w:pPr>
        <w:spacing w:after="0"/>
        <w:ind w:left="0"/>
        <w:jc w:val="both"/>
      </w:pPr>
      <w:r>
        <w:rPr>
          <w:rFonts w:ascii="Times New Roman"/>
          <w:b w:val="false"/>
          <w:i w:val="false"/>
          <w:color w:val="000000"/>
          <w:sz w:val="28"/>
        </w:rPr>
        <w:t>
      41. Мәслихаттың кезектi сессиясының төрағасы мәслихаттың алдыңғы сессиясында оның депутаттарының арасынан ашық дауыспен сайланады.</w:t>
      </w:r>
    </w:p>
    <w:bookmarkEnd w:id="45"/>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48" w:id="46"/>
    <w:p>
      <w:pPr>
        <w:spacing w:after="0"/>
        <w:ind w:left="0"/>
        <w:jc w:val="both"/>
      </w:pPr>
      <w:r>
        <w:rPr>
          <w:rFonts w:ascii="Times New Roman"/>
          <w:b w:val="false"/>
          <w:i w:val="false"/>
          <w:color w:val="000000"/>
          <w:sz w:val="28"/>
        </w:rPr>
        <w:t>
      42. Мәслихат сессиясының төрағасы:</w:t>
      </w:r>
    </w:p>
    <w:bookmarkEnd w:id="46"/>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49" w:id="47"/>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47"/>
    <w:bookmarkStart w:name="z50"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5.2. </w:t>
      </w:r>
      <w:r>
        <w:rPr>
          <w:rFonts w:ascii="Times New Roman"/>
          <w:b w:val="false"/>
          <w:i w:val="false"/>
          <w:color w:val="000000"/>
          <w:sz w:val="28"/>
        </w:rPr>
        <w:t>Мәслихат хатшысы</w:t>
      </w:r>
    </w:p>
    <w:bookmarkEnd w:id="48"/>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51" w:id="49"/>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мәслихаттың хатшысы лауазымына сайланды деп есептеледі.</w:t>
      </w:r>
    </w:p>
    <w:bookmarkEnd w:id="49"/>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астам даусын ала алмаса, қайтадан сайлау өткізіледі.</w:t>
      </w:r>
    </w:p>
    <w:bookmarkStart w:name="z52" w:id="50"/>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50"/>
    <w:bookmarkStart w:name="z53" w:id="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5.3. </w:t>
      </w:r>
      <w:r>
        <w:rPr>
          <w:rFonts w:ascii="Times New Roman"/>
          <w:b w:val="false"/>
          <w:i w:val="false"/>
          <w:color w:val="000000"/>
          <w:sz w:val="28"/>
        </w:rPr>
        <w:t>Мәслихаттың тұрақты және уақытша комиссиялары</w:t>
      </w:r>
    </w:p>
    <w:bookmarkEnd w:id="51"/>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bookmarkStart w:name="z54" w:id="52"/>
    <w:p>
      <w:pPr>
        <w:spacing w:after="0"/>
        <w:ind w:left="0"/>
        <w:jc w:val="both"/>
      </w:pPr>
      <w:r>
        <w:rPr>
          <w:rFonts w:ascii="Times New Roman"/>
          <w:b w:val="false"/>
          <w:i w:val="false"/>
          <w:color w:val="000000"/>
          <w:sz w:val="28"/>
        </w:rPr>
        <w:t xml:space="preserve">
      48.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52"/>
    <w:bookmarkStart w:name="z55" w:id="53"/>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53"/>
    <w:bookmarkStart w:name="z56" w:id="54"/>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54"/>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57" w:id="55"/>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55"/>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58"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5.4. </w:t>
      </w:r>
      <w:r>
        <w:rPr>
          <w:rFonts w:ascii="Times New Roman"/>
          <w:b w:val="false"/>
          <w:i w:val="false"/>
          <w:color w:val="000000"/>
          <w:sz w:val="28"/>
        </w:rPr>
        <w:t>Мәслихаттың редакциялық және есеп комиссиялары</w:t>
      </w:r>
    </w:p>
    <w:bookmarkEnd w:id="56"/>
    <w:p>
      <w:pPr>
        <w:spacing w:after="0"/>
        <w:ind w:left="0"/>
        <w:jc w:val="both"/>
      </w:pPr>
      <w:r>
        <w:rPr>
          <w:rFonts w:ascii="Times New Roman"/>
          <w:b w:val="false"/>
          <w:i w:val="false"/>
          <w:color w:val="000000"/>
          <w:sz w:val="28"/>
        </w:rPr>
        <w:t>
      52. Мәслихат қажет болған жағдайда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Start w:name="z59" w:id="57"/>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57"/>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60"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5.5. </w:t>
      </w:r>
      <w:r>
        <w:rPr>
          <w:rFonts w:ascii="Times New Roman"/>
          <w:b w:val="false"/>
          <w:i w:val="false"/>
          <w:color w:val="000000"/>
          <w:sz w:val="28"/>
        </w:rPr>
        <w:t>Мәслихаттардағы депутаттық бірлестіктер</w:t>
      </w:r>
    </w:p>
    <w:bookmarkEnd w:id="58"/>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бiр ғана депутаттық фракцияда болуға құқығы бар.</w:t>
      </w:r>
    </w:p>
    <w:bookmarkStart w:name="z61" w:id="59"/>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59"/>
    <w:bookmarkStart w:name="z62" w:id="60"/>
    <w:p>
      <w:pPr>
        <w:spacing w:after="0"/>
        <w:ind w:left="0"/>
        <w:jc w:val="both"/>
      </w:pPr>
      <w:r>
        <w:rPr>
          <w:rFonts w:ascii="Times New Roman"/>
          <w:b w:val="false"/>
          <w:i w:val="false"/>
          <w:color w:val="000000"/>
          <w:sz w:val="28"/>
        </w:rPr>
        <w:t>
      57. Депутаттық бірлестіктердің мүшелері:</w:t>
      </w:r>
    </w:p>
    <w:bookmarkEnd w:id="60"/>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63" w:id="61"/>
    <w:p>
      <w:pPr>
        <w:spacing w:after="0"/>
        <w:ind w:left="0"/>
        <w:jc w:val="both"/>
      </w:pPr>
      <w:r>
        <w:rPr>
          <w:rFonts w:ascii="Times New Roman"/>
          <w:b w:val="false"/>
          <w:i w:val="false"/>
          <w:color w:val="000000"/>
          <w:sz w:val="28"/>
        </w:rPr>
        <w:t>
      58. Депутаттық бірлестіктер өз қызметінде саяси партияның басшы органдарымен өзара іс-қимыл жасайды, сондай-ақ саяси партияның қоғамдық қабылдау бөлмесінің жұмысына қатысады. Депутаттық топтың құрамында мәслихаттың кемiнде бес депутаты болуға тиiс.</w:t>
      </w:r>
    </w:p>
    <w:bookmarkEnd w:id="61"/>
    <w:bookmarkStart w:name="z64"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Депутаттық этика</w:t>
      </w:r>
    </w:p>
    <w:bookmarkEnd w:id="62"/>
    <w:p>
      <w:pPr>
        <w:spacing w:after="0"/>
        <w:ind w:left="0"/>
        <w:jc w:val="both"/>
      </w:pPr>
      <w:r>
        <w:rPr>
          <w:rFonts w:ascii="Times New Roman"/>
          <w:b w:val="false"/>
          <w:i w:val="false"/>
          <w:color w:val="000000"/>
          <w:sz w:val="28"/>
        </w:rPr>
        <w:t>
      59. Мәслихат депутаттары:</w:t>
      </w:r>
    </w:p>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65" w:id="63"/>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63"/>
    <w:bookmarkStart w:name="z66" w:id="64"/>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64"/>
    <w:bookmarkStart w:name="z67" w:id="65"/>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65"/>
    <w:bookmarkStart w:name="z68" w:id="66"/>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66"/>
    <w:bookmarkStart w:name="z69" w:id="67"/>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67"/>
    <w:bookmarkStart w:name="z70" w:id="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Мәслихат аппаратының жұмысын ұйымдастыру</w:t>
      </w:r>
    </w:p>
    <w:bookmarkEnd w:id="68"/>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71" w:id="69"/>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69"/>
    <w:bookmarkStart w:name="z72" w:id="70"/>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70"/>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