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f0bf" w14:textId="9e7f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Таран ауданы Евгенов ауылының бөлек жергілікті қоғамдастық жиындарын өткізу қағидаларын және жергілікті қоғамдастық жиынына қатысу үшін тұрғындар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2014 жылғы 22 шілдедегі № 214 шешімі. Қостанай облысының Әділет департаментінде 2014 жылғы 20 тамызда № 5022 болып тіркелді. Күші жойылды - Қостанай облысы Бейімбет Майлин ауданы мәслихатының 2020 жылғы 9 қаңтардағы № 338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Бейімбет Майлин ауданы мәслихатының 09.01.2020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Қостанай облысы Таран ауданы Евгенов ауылының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Таран ауданы Евгенов ауылының жергілікті қоғамдастық жиынына қатысу үшін тұрғындар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21"/>
        <w:gridCol w:w="879"/>
      </w:tblGrid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Қырықыншы, кезекті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төрайымы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Даданова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Жолдыбаев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Евгенов ауылының әкімі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Б. Хасенов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Таран ауданы Евгенов</w:t>
      </w:r>
      <w:r>
        <w:br/>
      </w:r>
      <w:r>
        <w:rPr>
          <w:rFonts w:ascii="Times New Roman"/>
          <w:b/>
          <w:i w:val="false"/>
          <w:color w:val="000000"/>
        </w:rPr>
        <w:t>ауылының жергілікті қоғамдастық жиынына қатысу үшін</w:t>
      </w:r>
      <w:r>
        <w:br/>
      </w:r>
      <w:r>
        <w:rPr>
          <w:rFonts w:ascii="Times New Roman"/>
          <w:b/>
          <w:i w:val="false"/>
          <w:color w:val="000000"/>
        </w:rPr>
        <w:t>тұрғындар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64"/>
        <w:gridCol w:w="6572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Евгенов ауылы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Таран ауданы Евгенов ауылының</w:t>
      </w:r>
      <w:r>
        <w:br/>
      </w:r>
      <w:r>
        <w:rPr>
          <w:rFonts w:ascii="Times New Roman"/>
          <w:b/>
          <w:i w:val="false"/>
          <w:color w:val="000000"/>
        </w:rPr>
        <w:t>бөлек жергілікті қоғамдастық жиындарын өткізу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Таран ауданы Евгенов ауылының (бұдан әрі – ауыл)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ауыл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Ауылдың аумағындағы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ауылдың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ауданы әкімінің жергілікті қоғамдастық жиынын өткізуге оң шешім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ауылдың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ауылдың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Таран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көше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ауыл әкімінің аппаратына беріледі.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