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bf50" w14:textId="2b5b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216 шешімі. Қостанай облысының Әділет департаментінде 2014 жылғы 20 тамызда № 5024 болып тіркелді. Күші жойылды - Қостанай облысы Бейімбет Майлин ауданы мәслихатының 2020 жылғы 27 ақпандағы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Калинин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Калинин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Таран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Калинин ауылдық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С. Сапабеков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Калинин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Калинин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Калинин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