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f08" w14:textId="1389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218 шешімі. Қостанай облысының Әділет департаментінде 2014 жылғы 20 тамызда № 5026 болып тіркелді. Күші жойылды - Қостанай облысы Бейімбет Майлин ауданы мәслихатының 2020 жылғы 23 қаңтардағы № 349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Набережный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Набережный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Таран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Набережный ауылдық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Арбағұлов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Набережный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Набережный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Набережный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