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9eac" w14:textId="dd49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Новоильинов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219 шешімі. Қостанай облысының Әділет департаментінде 2014 жылғы 20 тамызда № 5027 болып тіркелді. Күші жойылды - Қостанай облысы Бейімбет Майлин ауданы мәслихатының 2020 жылғы 23 қаңтардағы № 350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Новоильинов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Новоильинов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Қырықыншы,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Новоильинов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Каргачинский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Новоильинов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Таран ауданы мәслихатының 24.11.2017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Богородское ауылы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Валерьяновка ауылы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Козыревка ауылы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Увальное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Новоильинов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Новоильинов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