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5594" w14:textId="54c5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үйде оқытуға жұмсаған шығындарын өндіріп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2014 жылғы 30 қазандағы № 235 шешімі. Қостанай облысының Әділет департаментінде 2014 жылғы 21 қарашада № 5164 болып тіркелді. Күші жойылды - Қостанай облысы Бейімбет Майлин ауданы мәслихатының 2020 жылғы 15 мамырдағы № 383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Бейімбет Майлин ауданы мәслихатының 15.05.2020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"Кемтар балаларды әлеуметтік және медициналық-педагогикалық түзеу арқылы қолдау туралы" Қазақстан Республикасының 2002 жылғы 11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ауданның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– Қостанай облысы Бейімбет Майлин ауданы мәслихатының 23.09.2019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(бұдан әрі - кемтар балалар) жеке оқыту жоспары бойынша үйде оқытуға жұмсаған шығындары (бұдан әрі - оқытуға жұмсаған шығындарын өндіріп алу) ай сайын алты айлық есептік көрсеткіш мөлшерінде өндіріп алынсын.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Таран ауданы мәслихатының 21.04.2016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оқытуға жұмсаған шығындарын өндіріп алуды "Бейімбет Майлин ауданы әкімдігінің жұмыспен қамту және әлеуметтік бағдарламалар бөлімі" мемлекеттік мекемесі жүргізеді;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өндіріп алу үйде оқытылатын кемтар балалардың ата-аналарына және өзге де заңды өкілдеріне (бұдан әрі – қызметті алушылар) беріледі;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оқытуға жұмсаған шығындарын өндіріп алу үшін көрсетілетін қызметті алушы мынадай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алушының жеке басын куәландыратын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тұрғылықты тұратын жері бойынша тіркелгенін растайтын құжат (мекенжай анықтамасы);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психологиялық-медициналық-педагогикалық консультацияның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мүгедектігі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банк шотының нөмірі туралы мәліметтерді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мүгедек баланы үйде оқыту фактісін растайтын оқу орнының анықтамасы.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Салыстырып тексеру үшін құжаттардың түпнұсқалары және көшірмелері ұсынылады, одан кейін құжаттардың түпнұсқалары көрсетілетін қызметті алушыға қайтарылады;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оқытуға жұмсаған шығындарын өндіріп алу үшін төлемақылар тиісті оқу жылы ішінде өтініш берген айынан бастап тағайындалады және әр кемтар балаға ай сайын төленеді деп белгіленсін.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Қостанай облысы Таран ауданы мәслихатының 21.04.2016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енгізіледі); Қостанай облысы Бейімбет Майлин ауданы мәслихатының 23.09.2019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Қырық үшінші,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Мәдибаев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