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5b3c" w14:textId="1a95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Таран ауылдық округі әкімінің 2009 жылғы 26 қазандағы № 10 "Таран селолық округі елді мекендерінің құрамдық бөлектеріне атаулар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Таран ауылдық округі әкімінің 2014 жылғы 15 мамырдағы № 1 шешімі. Қостанай облысының Әділет департаментінде 2014 жылғы 3 маусымда № 4786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ономастика мәселелері бойынша өзгерістер мен толықтырулар енгізу туралы" Қазақстан Республикасының 2013 жылғы 21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Таран ауылдық округі әкімінің 2009 жылғы 26 қазандағы 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"Таран селолық округі елді мекендерінің құрамдық бөлектеріне атаулар беру туралы" (Нормативтік құқықтық актілерді мемлекеттік тіркеу тізілімінде № 9-18-99 тіркелген, 2009 жылғы 12 қарашада "Маяк" аудандық газетінде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тілдегі 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бүкіл мәтін бойынша "селолық", "селосының" деген сөздер тиісінше "ауылдық", "ауылының" деген сөздермен ауыстырылсын, орыс тіліндегі мәтін өзгермейді.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Таран ауылдық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 міндетін атқарушы                 Ш. Сүлейменов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