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43e9" w14:textId="dce4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Қайранкөл ауылдық округі әкімінің 2011 жылғы 29 қыркүйектегі № 1 "Қайранкөл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Қайранкөл ауылдық округі әкімінің 2014 жылғы 11 сәуірдегі № 1 шешімі. Қостанай облысының Әділет департаментінде 2014 жылғы 15 мамырда № 4709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Қайранкөл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Қайранкөл ауылдық округі әкімінің 2011 жылғы 29 қыркүйектегі № 1 "Қайранкөл селолық округі селоларының көшелеріне атау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9-18-145 тіркелген, 2011 жылғы 10 қарашада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"селоларының", "селолары", "селосының" деген сөздер тиісінше "ауылдық", "ауылдарының", "ауылдары", "ауылының"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Қайранкөл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В. Садовников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