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e920" w14:textId="a16e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Набережный ауылдық округі әкімінің 2011 жылғы 20 желтоқсандағы № 1 "Набережный селолық округі селоларының көшелеріне атау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Набережный ауылдық округі әкімінің 2014 жылғы 28 сәуірдегі № 1 шешімі. Қостанай облысының Әділет департаментінде 2014 жылғы 2 маусымда № 4780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ономастика мәселелері бойынша өзгерістер мен толықтырулар енгізу туралы" 2013 жылғы 21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Набережный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Набережный ауылдық округі әкімінің 2011 жылғы 30 желтоқсандағы № 1 "Набережный селолық округі селоларының көшелеріне атау беру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9-18-156 тіркелген, 2012 жылғы 23 қаңтардағы "Маяк" аудандық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тілдегі тақырыбында және бүкіл мәтін бойынша "селолық", "селоларының", "селолары", "селосының", деген сөздер тиісінше "ауылдық", "ауылдарының", "ауылдары", "ауылының" деген сөздермен ауыстырылсын, орыс тіліндегі мәтін өзгермейді.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Набережный ауылдық округінің әкімі         Е. Арбағұлов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