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1cb" w14:textId="204f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27 ақпандағы № 39 "Сотталғандарды қоғамдық жұмыс
түріндегі жазаға тартып жұмысқа орналастыру үшін қоғамдық жұмыс түрлерін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2014 жылғы 3 ақпандағы № 12 қаулысы. Қостанай облысының Әділет департаментінде 2014 жылғы 28 ақпанда № 4465 болып тіркелді. Күші жойылды - Қостанай облысы Ұзынкөл ауданы әкімдігінің 2015 жылғы 29 қаңтардағы № 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29.01.2015 № 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"Нормативтiк құқықтық актiлер туралы" Қазақстан Республикасының 1998 жылғы 24 наурыздағы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"Сотталғандарды қоғамдық жұмыс түріндегі жазаға тартып жұмысқа орналастыру үшін қоғамдық жұмыс түрлерін белгілеу туралы" қаулысына (Нормативтік құқықтық актілерді мемлекеттік тіркеу тізілімінде № 9-19-91 болып тіркелген, 2009 жылғы 12 қарашада "Нұрлы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Ұзынкөл ауданы әкімінің орынбасары Н.К. Қабылдинға жүктелсін";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3-жол мемлекеттік тілінде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"Аудан орталығын, ауылдық округтер мен ауылдар аумағын қандай да бір арнайы дайындықты талап етпейтін жинау мен көгалдандыруға көмек көрсету: қоқыс жинау; ағаштардың бұтақшаларын қырқу; ағаштардың жас бұтақшаларын қырқу; гүл орындарын дайындау; аумақтарды жусаннан, қурайдан маусымдық жинау; ағаш-көшеттерді, бұталарды отырғызу.", орыс тіліндегі қосымшасы өзгеріссіз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"Қылмыстық–атқару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аудандық"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Айсенов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