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ea14" w14:textId="1aae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әкімінің 2014 жылғы 2 сәуірдегі № 8 шешімі. Қостанай облысының Әділет департаментінде 2014 жылғы 3 сәуірде № 4543 болып тіркелді. Күші жойылды - Қостанай облысы Ұзынкөл ауданы әкімінің 2015 жылғы 18 маусымдағы № 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әкімінің 18.06.2015 </w:t>
      </w:r>
      <w:r>
        <w:rPr>
          <w:rFonts w:ascii="Times New Roman"/>
          <w:b w:val="false"/>
          <w:i w:val="false"/>
          <w:color w:val="ff0000"/>
          <w:sz w:val="28"/>
        </w:rPr>
        <w:t>№ 3</w:t>
      </w:r>
      <w:r>
        <w:rPr>
          <w:rFonts w:ascii="Times New Roman"/>
          <w:b w:val="false"/>
          <w:i w:val="false"/>
          <w:color w:val="ff0000"/>
          <w:sz w:val="28"/>
        </w:rPr>
        <w:t xml:space="preserve"> шешімімен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Ұзынкөл ауданының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Ұзынкөл ауданы аумағында сайлау учаскелері құрылсын.</w:t>
      </w:r>
      <w:r>
        <w:br/>
      </w:r>
      <w:r>
        <w:rPr>
          <w:rFonts w:ascii="Times New Roman"/>
          <w:b w:val="false"/>
          <w:i w:val="false"/>
          <w:color w:val="000000"/>
          <w:sz w:val="28"/>
        </w:rPr>
        <w:t>
</w:t>
      </w:r>
      <w:r>
        <w:rPr>
          <w:rFonts w:ascii="Times New Roman"/>
          <w:b w:val="false"/>
          <w:i w:val="false"/>
          <w:color w:val="000000"/>
          <w:sz w:val="28"/>
        </w:rPr>
        <w:t>
      2. Ұзынкөл ауданы әкімінің 2011 жылғы 17 қарашадағы </w:t>
      </w:r>
      <w:r>
        <w:rPr>
          <w:rFonts w:ascii="Times New Roman"/>
          <w:b w:val="false"/>
          <w:i w:val="false"/>
          <w:color w:val="000000"/>
          <w:sz w:val="28"/>
        </w:rPr>
        <w:t>№ 2</w:t>
      </w:r>
      <w:r>
        <w:rPr>
          <w:rFonts w:ascii="Times New Roman"/>
          <w:b w:val="false"/>
          <w:i w:val="false"/>
          <w:color w:val="000000"/>
          <w:sz w:val="28"/>
        </w:rPr>
        <w:t xml:space="preserve"> "Қостанай облысы Ұзынкөл ауданының аумағында сайлау учаскелерін құру туралы" шешімінің (Нормативтік құқықтық актілерді мемлекеттік тіркеу тізілімінде № 9-19-164 тіркелген, 2011 жылғы 22 қарашада "Нұрлы жол"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"Ұзынкөл ауданы әкімінің аппараты"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кейін қолданысқа енгізіледі.</w:t>
      </w:r>
    </w:p>
    <w:bookmarkEnd w:id="1"/>
    <w:p>
      <w:pPr>
        <w:spacing w:after="0"/>
        <w:ind w:left="0"/>
        <w:jc w:val="both"/>
      </w:pPr>
      <w:r>
        <w:rPr>
          <w:rFonts w:ascii="Times New Roman"/>
          <w:b w:val="false"/>
          <w:i/>
          <w:color w:val="000000"/>
          <w:sz w:val="28"/>
        </w:rPr>
        <w:t>      Аудан әкімi                                Т. Ташмағамбетов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аумақтық сайлау</w:t>
      </w:r>
      <w:r>
        <w:br/>
      </w:r>
      <w:r>
        <w:rPr>
          <w:rFonts w:ascii="Times New Roman"/>
          <w:b w:val="false"/>
          <w:i w:val="false"/>
          <w:color w:val="000000"/>
          <w:sz w:val="28"/>
        </w:rPr>
        <w:t>
</w:t>
      </w:r>
      <w:r>
        <w:rPr>
          <w:rFonts w:ascii="Times New Roman"/>
          <w:b w:val="false"/>
          <w:i/>
          <w:color w:val="000000"/>
          <w:sz w:val="28"/>
        </w:rPr>
        <w:t>      комиссиясының төрайымы</w:t>
      </w:r>
      <w:r>
        <w:br/>
      </w:r>
      <w:r>
        <w:rPr>
          <w:rFonts w:ascii="Times New Roman"/>
          <w:b w:val="false"/>
          <w:i w:val="false"/>
          <w:color w:val="000000"/>
          <w:sz w:val="28"/>
        </w:rPr>
        <w:t>
</w:t>
      </w:r>
      <w:r>
        <w:rPr>
          <w:rFonts w:ascii="Times New Roman"/>
          <w:b w:val="false"/>
          <w:i/>
          <w:color w:val="000000"/>
          <w:sz w:val="28"/>
        </w:rPr>
        <w:t>      _________ Н. Гусейнова</w:t>
      </w:r>
    </w:p>
    <w:bookmarkStart w:name="z6" w:id="2"/>
    <w:p>
      <w:pPr>
        <w:spacing w:after="0"/>
        <w:ind w:left="0"/>
        <w:jc w:val="both"/>
      </w:pPr>
      <w:r>
        <w:rPr>
          <w:rFonts w:ascii="Times New Roman"/>
          <w:b w:val="false"/>
          <w:i w:val="false"/>
          <w:color w:val="000000"/>
          <w:sz w:val="28"/>
        </w:rPr>
        <w:t xml:space="preserve">
Әкімінің     </w:t>
      </w:r>
      <w:r>
        <w:br/>
      </w:r>
      <w:r>
        <w:rPr>
          <w:rFonts w:ascii="Times New Roman"/>
          <w:b w:val="false"/>
          <w:i w:val="false"/>
          <w:color w:val="000000"/>
          <w:sz w:val="28"/>
        </w:rPr>
        <w:t xml:space="preserve">
2014 жылғы 2 сәуірдегі </w:t>
      </w:r>
      <w:r>
        <w:br/>
      </w:r>
      <w:r>
        <w:rPr>
          <w:rFonts w:ascii="Times New Roman"/>
          <w:b w:val="false"/>
          <w:i w:val="false"/>
          <w:color w:val="000000"/>
          <w:sz w:val="28"/>
        </w:rPr>
        <w:t xml:space="preserve">
№ 8 шешіміне қосымша </w:t>
      </w:r>
    </w:p>
    <w:bookmarkEnd w:id="2"/>
    <w:p>
      <w:pPr>
        <w:spacing w:after="0"/>
        <w:ind w:left="0"/>
        <w:jc w:val="left"/>
      </w:pPr>
      <w:r>
        <w:rPr>
          <w:rFonts w:ascii="Times New Roman"/>
          <w:b/>
          <w:i w:val="false"/>
          <w:color w:val="000000"/>
        </w:rPr>
        <w:t xml:space="preserve"> Ұзынкөл ауданының аумағындағы</w:t>
      </w:r>
      <w:r>
        <w:br/>
      </w:r>
      <w:r>
        <w:rPr>
          <w:rFonts w:ascii="Times New Roman"/>
          <w:b/>
          <w:i w:val="false"/>
          <w:color w:val="000000"/>
        </w:rPr>
        <w:t>
сайлау учаскелері</w:t>
      </w:r>
    </w:p>
    <w:bookmarkStart w:name="z7" w:id="3"/>
    <w:p>
      <w:pPr>
        <w:spacing w:after="0"/>
        <w:ind w:left="0"/>
        <w:jc w:val="both"/>
      </w:pPr>
      <w:r>
        <w:rPr>
          <w:rFonts w:ascii="Times New Roman"/>
          <w:b w:val="false"/>
          <w:i w:val="false"/>
          <w:color w:val="000000"/>
          <w:sz w:val="28"/>
        </w:rPr>
        <w:t>
      № 748 сайлау учаскесі</w:t>
      </w:r>
      <w:r>
        <w:br/>
      </w:r>
      <w:r>
        <w:rPr>
          <w:rFonts w:ascii="Times New Roman"/>
          <w:b w:val="false"/>
          <w:i w:val="false"/>
          <w:color w:val="000000"/>
          <w:sz w:val="28"/>
        </w:rPr>
        <w:t>
      Шекараларында: Пресногорьков ауылы.</w:t>
      </w:r>
      <w:r>
        <w:br/>
      </w:r>
      <w:r>
        <w:rPr>
          <w:rFonts w:ascii="Times New Roman"/>
          <w:b w:val="false"/>
          <w:i w:val="false"/>
          <w:color w:val="000000"/>
          <w:sz w:val="28"/>
        </w:rPr>
        <w:t>
      Базарная көшесі, 1-е Мая көшесі, 40 лет Октября көшесі, Чкалов көшесі, Лесная көшесі, Фрунзе көшесі, Дружба көшесі, Чапаев көшесі, Малая мельничная көшесі, Большая мельничная көшесі, Калинин көшесі, Ленин көшесі, Киров көшесі, Береговая көшесі, Малая Пушкина көшесі, Большая Пушкина көшесі, Есенин көшесі, Большая Садовая көшесі, Малая Садовая көшесі, Советская көшесі.</w:t>
      </w:r>
    </w:p>
    <w:bookmarkEnd w:id="3"/>
    <w:bookmarkStart w:name="z8" w:id="4"/>
    <w:p>
      <w:pPr>
        <w:spacing w:after="0"/>
        <w:ind w:left="0"/>
        <w:jc w:val="both"/>
      </w:pPr>
      <w:r>
        <w:rPr>
          <w:rFonts w:ascii="Times New Roman"/>
          <w:b w:val="false"/>
          <w:i w:val="false"/>
          <w:color w:val="000000"/>
          <w:sz w:val="28"/>
        </w:rPr>
        <w:t>
      № 749 сайлау учаскесі</w:t>
      </w:r>
      <w:r>
        <w:br/>
      </w:r>
      <w:r>
        <w:rPr>
          <w:rFonts w:ascii="Times New Roman"/>
          <w:b w:val="false"/>
          <w:i w:val="false"/>
          <w:color w:val="000000"/>
          <w:sz w:val="28"/>
        </w:rPr>
        <w:t>
      Шекараларында: Пресногорьков ауылы.</w:t>
      </w:r>
      <w:r>
        <w:br/>
      </w:r>
      <w:r>
        <w:rPr>
          <w:rFonts w:ascii="Times New Roman"/>
          <w:b w:val="false"/>
          <w:i w:val="false"/>
          <w:color w:val="000000"/>
          <w:sz w:val="28"/>
        </w:rPr>
        <w:t>
      Б. Хмельницкий көшесі, Б. Қасымов көшесі, Восточная көшесі, Черновицкая көшесі, Октябрьская көшесі.</w:t>
      </w:r>
    </w:p>
    <w:bookmarkEnd w:id="4"/>
    <w:bookmarkStart w:name="z9" w:id="5"/>
    <w:p>
      <w:pPr>
        <w:spacing w:after="0"/>
        <w:ind w:left="0"/>
        <w:jc w:val="both"/>
      </w:pPr>
      <w:r>
        <w:rPr>
          <w:rFonts w:ascii="Times New Roman"/>
          <w:b w:val="false"/>
          <w:i w:val="false"/>
          <w:color w:val="000000"/>
          <w:sz w:val="28"/>
        </w:rPr>
        <w:t>
      № 750 сайлау учаскесі</w:t>
      </w:r>
      <w:r>
        <w:br/>
      </w:r>
      <w:r>
        <w:rPr>
          <w:rFonts w:ascii="Times New Roman"/>
          <w:b w:val="false"/>
          <w:i w:val="false"/>
          <w:color w:val="000000"/>
          <w:sz w:val="28"/>
        </w:rPr>
        <w:t>
      Шекараларында: Волна ауылы.</w:t>
      </w:r>
    </w:p>
    <w:bookmarkEnd w:id="5"/>
    <w:bookmarkStart w:name="z10" w:id="6"/>
    <w:p>
      <w:pPr>
        <w:spacing w:after="0"/>
        <w:ind w:left="0"/>
        <w:jc w:val="both"/>
      </w:pPr>
      <w:r>
        <w:rPr>
          <w:rFonts w:ascii="Times New Roman"/>
          <w:b w:val="false"/>
          <w:i w:val="false"/>
          <w:color w:val="000000"/>
          <w:sz w:val="28"/>
        </w:rPr>
        <w:t>
      № 751 сайлау учаскесі</w:t>
      </w:r>
      <w:r>
        <w:br/>
      </w:r>
      <w:r>
        <w:rPr>
          <w:rFonts w:ascii="Times New Roman"/>
          <w:b w:val="false"/>
          <w:i w:val="false"/>
          <w:color w:val="000000"/>
          <w:sz w:val="28"/>
        </w:rPr>
        <w:t>
      Шекараларында: Гренадер ауылы.</w:t>
      </w:r>
    </w:p>
    <w:bookmarkEnd w:id="6"/>
    <w:bookmarkStart w:name="z11" w:id="7"/>
    <w:p>
      <w:pPr>
        <w:spacing w:after="0"/>
        <w:ind w:left="0"/>
        <w:jc w:val="both"/>
      </w:pPr>
      <w:r>
        <w:rPr>
          <w:rFonts w:ascii="Times New Roman"/>
          <w:b w:val="false"/>
          <w:i w:val="false"/>
          <w:color w:val="000000"/>
          <w:sz w:val="28"/>
        </w:rPr>
        <w:t>
      № 752 сайлау учаскесі</w:t>
      </w:r>
      <w:r>
        <w:br/>
      </w:r>
      <w:r>
        <w:rPr>
          <w:rFonts w:ascii="Times New Roman"/>
          <w:b w:val="false"/>
          <w:i w:val="false"/>
          <w:color w:val="000000"/>
          <w:sz w:val="28"/>
        </w:rPr>
        <w:t>
      Шекараларында: Крутояр ауылы.</w:t>
      </w:r>
    </w:p>
    <w:bookmarkEnd w:id="7"/>
    <w:bookmarkStart w:name="z12" w:id="8"/>
    <w:p>
      <w:pPr>
        <w:spacing w:after="0"/>
        <w:ind w:left="0"/>
        <w:jc w:val="both"/>
      </w:pPr>
      <w:r>
        <w:rPr>
          <w:rFonts w:ascii="Times New Roman"/>
          <w:b w:val="false"/>
          <w:i w:val="false"/>
          <w:color w:val="000000"/>
          <w:sz w:val="28"/>
        </w:rPr>
        <w:t>
      № 753 сайлау учаскесі</w:t>
      </w:r>
      <w:r>
        <w:br/>
      </w:r>
      <w:r>
        <w:rPr>
          <w:rFonts w:ascii="Times New Roman"/>
          <w:b w:val="false"/>
          <w:i w:val="false"/>
          <w:color w:val="000000"/>
          <w:sz w:val="28"/>
        </w:rPr>
        <w:t>
      Шекараларында: Первомайка ауылы.</w:t>
      </w:r>
    </w:p>
    <w:bookmarkEnd w:id="8"/>
    <w:bookmarkStart w:name="z13" w:id="9"/>
    <w:p>
      <w:pPr>
        <w:spacing w:after="0"/>
        <w:ind w:left="0"/>
        <w:jc w:val="both"/>
      </w:pPr>
      <w:r>
        <w:rPr>
          <w:rFonts w:ascii="Times New Roman"/>
          <w:b w:val="false"/>
          <w:i w:val="false"/>
          <w:color w:val="000000"/>
          <w:sz w:val="28"/>
        </w:rPr>
        <w:t>
      № 754 сайлау учаскесі</w:t>
      </w:r>
      <w:r>
        <w:br/>
      </w:r>
      <w:r>
        <w:rPr>
          <w:rFonts w:ascii="Times New Roman"/>
          <w:b w:val="false"/>
          <w:i w:val="false"/>
          <w:color w:val="000000"/>
          <w:sz w:val="28"/>
        </w:rPr>
        <w:t>
      Шекараларында: Песчанка ауылы, Октябрь ауылы.</w:t>
      </w:r>
    </w:p>
    <w:bookmarkEnd w:id="9"/>
    <w:bookmarkStart w:name="z14" w:id="10"/>
    <w:p>
      <w:pPr>
        <w:spacing w:after="0"/>
        <w:ind w:left="0"/>
        <w:jc w:val="both"/>
      </w:pPr>
      <w:r>
        <w:rPr>
          <w:rFonts w:ascii="Times New Roman"/>
          <w:b w:val="false"/>
          <w:i w:val="false"/>
          <w:color w:val="000000"/>
          <w:sz w:val="28"/>
        </w:rPr>
        <w:t>
      № 755 сайлау учаскесі</w:t>
      </w:r>
      <w:r>
        <w:br/>
      </w:r>
      <w:r>
        <w:rPr>
          <w:rFonts w:ascii="Times New Roman"/>
          <w:b w:val="false"/>
          <w:i w:val="false"/>
          <w:color w:val="000000"/>
          <w:sz w:val="28"/>
        </w:rPr>
        <w:t>
      Шекараларында: Тайсойған ауылы.</w:t>
      </w:r>
    </w:p>
    <w:bookmarkEnd w:id="10"/>
    <w:bookmarkStart w:name="z15" w:id="11"/>
    <w:p>
      <w:pPr>
        <w:spacing w:after="0"/>
        <w:ind w:left="0"/>
        <w:jc w:val="both"/>
      </w:pPr>
      <w:r>
        <w:rPr>
          <w:rFonts w:ascii="Times New Roman"/>
          <w:b w:val="false"/>
          <w:i w:val="false"/>
          <w:color w:val="000000"/>
          <w:sz w:val="28"/>
        </w:rPr>
        <w:t>
      № 756 сайлау учаскесі</w:t>
      </w:r>
      <w:r>
        <w:br/>
      </w:r>
      <w:r>
        <w:rPr>
          <w:rFonts w:ascii="Times New Roman"/>
          <w:b w:val="false"/>
          <w:i w:val="false"/>
          <w:color w:val="000000"/>
          <w:sz w:val="28"/>
        </w:rPr>
        <w:t>
      Шекараларында: Обаған ауылы.</w:t>
      </w:r>
    </w:p>
    <w:bookmarkEnd w:id="11"/>
    <w:bookmarkStart w:name="z16" w:id="12"/>
    <w:p>
      <w:pPr>
        <w:spacing w:after="0"/>
        <w:ind w:left="0"/>
        <w:jc w:val="both"/>
      </w:pPr>
      <w:r>
        <w:rPr>
          <w:rFonts w:ascii="Times New Roman"/>
          <w:b w:val="false"/>
          <w:i w:val="false"/>
          <w:color w:val="000000"/>
          <w:sz w:val="28"/>
        </w:rPr>
        <w:t>
      № 757 сайлау учаскесі</w:t>
      </w:r>
      <w:r>
        <w:br/>
      </w:r>
      <w:r>
        <w:rPr>
          <w:rFonts w:ascii="Times New Roman"/>
          <w:b w:val="false"/>
          <w:i w:val="false"/>
          <w:color w:val="000000"/>
          <w:sz w:val="28"/>
        </w:rPr>
        <w:t>
      Шекараларында: Ряжское ауылы.</w:t>
      </w:r>
    </w:p>
    <w:bookmarkEnd w:id="12"/>
    <w:bookmarkStart w:name="z17" w:id="13"/>
    <w:p>
      <w:pPr>
        <w:spacing w:after="0"/>
        <w:ind w:left="0"/>
        <w:jc w:val="both"/>
      </w:pPr>
      <w:r>
        <w:rPr>
          <w:rFonts w:ascii="Times New Roman"/>
          <w:b w:val="false"/>
          <w:i w:val="false"/>
          <w:color w:val="000000"/>
          <w:sz w:val="28"/>
        </w:rPr>
        <w:t>
      № 758 сайлау учаскесі</w:t>
      </w:r>
      <w:r>
        <w:br/>
      </w:r>
      <w:r>
        <w:rPr>
          <w:rFonts w:ascii="Times New Roman"/>
          <w:b w:val="false"/>
          <w:i w:val="false"/>
          <w:color w:val="000000"/>
          <w:sz w:val="28"/>
        </w:rPr>
        <w:t>
      Шекараларында: Суворов ауылы.</w:t>
      </w:r>
    </w:p>
    <w:bookmarkEnd w:id="13"/>
    <w:bookmarkStart w:name="z18" w:id="14"/>
    <w:p>
      <w:pPr>
        <w:spacing w:after="0"/>
        <w:ind w:left="0"/>
        <w:jc w:val="both"/>
      </w:pPr>
      <w:r>
        <w:rPr>
          <w:rFonts w:ascii="Times New Roman"/>
          <w:b w:val="false"/>
          <w:i w:val="false"/>
          <w:color w:val="000000"/>
          <w:sz w:val="28"/>
        </w:rPr>
        <w:t>
      № 759 сайлау учаскесі</w:t>
      </w:r>
      <w:r>
        <w:br/>
      </w:r>
      <w:r>
        <w:rPr>
          <w:rFonts w:ascii="Times New Roman"/>
          <w:b w:val="false"/>
          <w:i w:val="false"/>
          <w:color w:val="000000"/>
          <w:sz w:val="28"/>
        </w:rPr>
        <w:t>
      Шекараларында: Казанка ауылы.</w:t>
      </w:r>
    </w:p>
    <w:bookmarkEnd w:id="14"/>
    <w:bookmarkStart w:name="z19" w:id="15"/>
    <w:p>
      <w:pPr>
        <w:spacing w:after="0"/>
        <w:ind w:left="0"/>
        <w:jc w:val="both"/>
      </w:pPr>
      <w:r>
        <w:rPr>
          <w:rFonts w:ascii="Times New Roman"/>
          <w:b w:val="false"/>
          <w:i w:val="false"/>
          <w:color w:val="000000"/>
          <w:sz w:val="28"/>
        </w:rPr>
        <w:t>
      № 760 Пилкин сайлау учаскесі</w:t>
      </w:r>
      <w:r>
        <w:br/>
      </w:r>
      <w:r>
        <w:rPr>
          <w:rFonts w:ascii="Times New Roman"/>
          <w:b w:val="false"/>
          <w:i w:val="false"/>
          <w:color w:val="000000"/>
          <w:sz w:val="28"/>
        </w:rPr>
        <w:t>
      Шекараларында: Пилкин ауылы.</w:t>
      </w:r>
    </w:p>
    <w:bookmarkEnd w:id="15"/>
    <w:bookmarkStart w:name="z20" w:id="16"/>
    <w:p>
      <w:pPr>
        <w:spacing w:after="0"/>
        <w:ind w:left="0"/>
        <w:jc w:val="both"/>
      </w:pPr>
      <w:r>
        <w:rPr>
          <w:rFonts w:ascii="Times New Roman"/>
          <w:b w:val="false"/>
          <w:i w:val="false"/>
          <w:color w:val="000000"/>
          <w:sz w:val="28"/>
        </w:rPr>
        <w:t>
      № 761 сайлау учаскесі</w:t>
      </w:r>
      <w:r>
        <w:br/>
      </w:r>
      <w:r>
        <w:rPr>
          <w:rFonts w:ascii="Times New Roman"/>
          <w:b w:val="false"/>
          <w:i w:val="false"/>
          <w:color w:val="000000"/>
          <w:sz w:val="28"/>
        </w:rPr>
        <w:t>
      Шекараларында: Троебрат ауылы</w:t>
      </w:r>
      <w:r>
        <w:br/>
      </w:r>
      <w:r>
        <w:rPr>
          <w:rFonts w:ascii="Times New Roman"/>
          <w:b w:val="false"/>
          <w:i w:val="false"/>
          <w:color w:val="000000"/>
          <w:sz w:val="28"/>
        </w:rPr>
        <w:t>
      Аманкелді көшесі тақ сан жағы 1, 3, 5, 7, 13, 23, 29, 31; жұп сан жағы 2, 2а, 8, 8а, 10, 12, 18, 24, 32, 34, 38;</w:t>
      </w:r>
      <w:r>
        <w:br/>
      </w:r>
      <w:r>
        <w:rPr>
          <w:rFonts w:ascii="Times New Roman"/>
          <w:b w:val="false"/>
          <w:i w:val="false"/>
          <w:color w:val="000000"/>
          <w:sz w:val="28"/>
        </w:rPr>
        <w:t>
      Лермонтов көшесі тақ сан жағы 1, 31; жұп сан жағы 2, 2б, 2в, 12, 14, 16, 22, 24;</w:t>
      </w:r>
      <w:r>
        <w:br/>
      </w:r>
      <w:r>
        <w:rPr>
          <w:rFonts w:ascii="Times New Roman"/>
          <w:b w:val="false"/>
          <w:i w:val="false"/>
          <w:color w:val="000000"/>
          <w:sz w:val="28"/>
        </w:rPr>
        <w:t>
      Ковыльная көшесі жұп сан жағы 2, 2а, 4, 20, 32, 34, тақ сан жағы 3, 5, 15, 25, 29, 33;</w:t>
      </w:r>
      <w:r>
        <w:br/>
      </w:r>
      <w:r>
        <w:rPr>
          <w:rFonts w:ascii="Times New Roman"/>
          <w:b w:val="false"/>
          <w:i w:val="false"/>
          <w:color w:val="000000"/>
          <w:sz w:val="28"/>
        </w:rPr>
        <w:t>
      Лесная қиылысы тақ сан жағы 1, 3; жұп сан жағы 2, 2а, 4а;</w:t>
      </w:r>
      <w:r>
        <w:br/>
      </w:r>
      <w:r>
        <w:rPr>
          <w:rFonts w:ascii="Times New Roman"/>
          <w:b w:val="false"/>
          <w:i w:val="false"/>
          <w:color w:val="000000"/>
          <w:sz w:val="28"/>
        </w:rPr>
        <w:t>
      Лесная көшесі тақ сан жағы 1, 3, 7, 9, 11, 13, 17, 23, 25, 27, 29, 31, 33, 35; жұп сан жағы 2, 4, 6, 10, 12, 16, 18, 20, 26, 28, 32, 34, 38;</w:t>
      </w:r>
      <w:r>
        <w:br/>
      </w:r>
      <w:r>
        <w:rPr>
          <w:rFonts w:ascii="Times New Roman"/>
          <w:b w:val="false"/>
          <w:i w:val="false"/>
          <w:color w:val="000000"/>
          <w:sz w:val="28"/>
        </w:rPr>
        <w:t>
      Северная көшесі тақ сан жағы 1, 5, 13, 13а, 15; жұп сан жағы 2, 4, 6, 8, 10, 14, 16, 18;</w:t>
      </w:r>
      <w:r>
        <w:br/>
      </w:r>
      <w:r>
        <w:rPr>
          <w:rFonts w:ascii="Times New Roman"/>
          <w:b w:val="false"/>
          <w:i w:val="false"/>
          <w:color w:val="000000"/>
          <w:sz w:val="28"/>
        </w:rPr>
        <w:t>
      Веселая көшесі 1, 2, 4, 10, 12, 14, 16;</w:t>
      </w:r>
      <w:r>
        <w:br/>
      </w:r>
      <w:r>
        <w:rPr>
          <w:rFonts w:ascii="Times New Roman"/>
          <w:b w:val="false"/>
          <w:i w:val="false"/>
          <w:color w:val="000000"/>
          <w:sz w:val="28"/>
        </w:rPr>
        <w:t>
      Октябрьская көшесі тақ сан жағы 1, 1а, 3, 5; жұп сан жағы 2, 4, 6, 8;</w:t>
      </w:r>
      <w:r>
        <w:br/>
      </w:r>
      <w:r>
        <w:rPr>
          <w:rFonts w:ascii="Times New Roman"/>
          <w:b w:val="false"/>
          <w:i w:val="false"/>
          <w:color w:val="000000"/>
          <w:sz w:val="28"/>
        </w:rPr>
        <w:t>
      Нефтебаза көшесі тақ сан жағы 1, 3, 5; жұп сан жағы 2, 4;</w:t>
      </w:r>
      <w:r>
        <w:br/>
      </w:r>
      <w:r>
        <w:rPr>
          <w:rFonts w:ascii="Times New Roman"/>
          <w:b w:val="false"/>
          <w:i w:val="false"/>
          <w:color w:val="000000"/>
          <w:sz w:val="28"/>
        </w:rPr>
        <w:t>
      Киров көшесі тақ сан жағы 3, 5, 9, 11, 13, 17, 21, 23, 25, 27, 33, 35, 39; жұп сан жағы 2, 4, 6, 8, 16, 18, 20, 24, 28, 32, 42;</w:t>
      </w:r>
      <w:r>
        <w:br/>
      </w:r>
      <w:r>
        <w:rPr>
          <w:rFonts w:ascii="Times New Roman"/>
          <w:b w:val="false"/>
          <w:i w:val="false"/>
          <w:color w:val="000000"/>
          <w:sz w:val="28"/>
        </w:rPr>
        <w:t>
      Демьянстрой көшесі 1, 1а, 2;</w:t>
      </w:r>
      <w:r>
        <w:br/>
      </w:r>
      <w:r>
        <w:rPr>
          <w:rFonts w:ascii="Times New Roman"/>
          <w:b w:val="false"/>
          <w:i w:val="false"/>
          <w:color w:val="000000"/>
          <w:sz w:val="28"/>
        </w:rPr>
        <w:t>
      Чапаев көшесі 2, 4, 7, 8, 10, 13, 15, 16, 17, 22, 23, 24, 26, 28, 30, 32, 34;</w:t>
      </w:r>
      <w:r>
        <w:br/>
      </w:r>
      <w:r>
        <w:rPr>
          <w:rFonts w:ascii="Times New Roman"/>
          <w:b w:val="false"/>
          <w:i w:val="false"/>
          <w:color w:val="000000"/>
          <w:sz w:val="28"/>
        </w:rPr>
        <w:t>
      Куйбышев көшесі тақ сан жағы 1, 3, 5, 7; жұп сан жағы 2, 4, 6;</w:t>
      </w:r>
      <w:r>
        <w:br/>
      </w:r>
      <w:r>
        <w:rPr>
          <w:rFonts w:ascii="Times New Roman"/>
          <w:b w:val="false"/>
          <w:i w:val="false"/>
          <w:color w:val="000000"/>
          <w:sz w:val="28"/>
        </w:rPr>
        <w:t>
      Спортивная көшесі тақ сан жағы 1, 5, 7, 9; жұп сан жағы 4, 6, 8, 10, 12, 14, 16;</w:t>
      </w:r>
      <w:r>
        <w:br/>
      </w:r>
      <w:r>
        <w:rPr>
          <w:rFonts w:ascii="Times New Roman"/>
          <w:b w:val="false"/>
          <w:i w:val="false"/>
          <w:color w:val="000000"/>
          <w:sz w:val="28"/>
        </w:rPr>
        <w:t>
      Крупская көшесі 1, 4, 6, 7, 8, 10, 12, 14, 16;</w:t>
      </w:r>
      <w:r>
        <w:br/>
      </w:r>
      <w:r>
        <w:rPr>
          <w:rFonts w:ascii="Times New Roman"/>
          <w:b w:val="false"/>
          <w:i w:val="false"/>
          <w:color w:val="000000"/>
          <w:sz w:val="28"/>
        </w:rPr>
        <w:t>
      Целинная көшесі тақ сан жағы 1, 3, 11, 21, 23; жұп сан жағы 12, 18, 20;</w:t>
      </w:r>
      <w:r>
        <w:br/>
      </w:r>
      <w:r>
        <w:rPr>
          <w:rFonts w:ascii="Times New Roman"/>
          <w:b w:val="false"/>
          <w:i w:val="false"/>
          <w:color w:val="000000"/>
          <w:sz w:val="28"/>
        </w:rPr>
        <w:t>
      Пушкин көшесі 4, 6;</w:t>
      </w:r>
      <w:r>
        <w:br/>
      </w:r>
      <w:r>
        <w:rPr>
          <w:rFonts w:ascii="Times New Roman"/>
          <w:b w:val="false"/>
          <w:i w:val="false"/>
          <w:color w:val="000000"/>
          <w:sz w:val="28"/>
        </w:rPr>
        <w:t>
      Ломоносов көшесі 5, 6, 6а, 8, 9, 10, 12, 15;</w:t>
      </w:r>
      <w:r>
        <w:br/>
      </w:r>
      <w:r>
        <w:rPr>
          <w:rFonts w:ascii="Times New Roman"/>
          <w:b w:val="false"/>
          <w:i w:val="false"/>
          <w:color w:val="000000"/>
          <w:sz w:val="28"/>
        </w:rPr>
        <w:t>
      Фрунзе көшесі 1, 7;</w:t>
      </w:r>
      <w:r>
        <w:br/>
      </w:r>
      <w:r>
        <w:rPr>
          <w:rFonts w:ascii="Times New Roman"/>
          <w:b w:val="false"/>
          <w:i w:val="false"/>
          <w:color w:val="000000"/>
          <w:sz w:val="28"/>
        </w:rPr>
        <w:t>
      Матросов көшесі тақ сан жағы 1, 3, 7, 9, 11, 13, 17, 27; жұп сан жағы 8, 18, 20, 26;</w:t>
      </w:r>
      <w:r>
        <w:br/>
      </w:r>
      <w:r>
        <w:rPr>
          <w:rFonts w:ascii="Times New Roman"/>
          <w:b w:val="false"/>
          <w:i w:val="false"/>
          <w:color w:val="000000"/>
          <w:sz w:val="28"/>
        </w:rPr>
        <w:t>
      К. Маркс көшесі тақ сан жағы 3, 5, 7, 9, 11, 13, 13а, 13б, 15, 17, 19, 19а, 21, 23; жұп сан жағы 8, 16, 20, 22, 24, 26, 30, 32, 34, 36, 38, 44, 46;</w:t>
      </w:r>
      <w:r>
        <w:br/>
      </w:r>
      <w:r>
        <w:rPr>
          <w:rFonts w:ascii="Times New Roman"/>
          <w:b w:val="false"/>
          <w:i w:val="false"/>
          <w:color w:val="000000"/>
          <w:sz w:val="28"/>
        </w:rPr>
        <w:t>
      Гоголь көшесі тақ сан жағы 5, 11, 15, 17; жұп сан жағы 4, 6, 8, 12, 18;</w:t>
      </w:r>
      <w:r>
        <w:br/>
      </w:r>
      <w:r>
        <w:rPr>
          <w:rFonts w:ascii="Times New Roman"/>
          <w:b w:val="false"/>
          <w:i w:val="false"/>
          <w:color w:val="000000"/>
          <w:sz w:val="28"/>
        </w:rPr>
        <w:t>
      Некрасов көшесі тақ сан жағы 1, 3, 7, 9, 11, 13, 15; жұп сан жағы 2, 4, 6, 8, 18;</w:t>
      </w:r>
      <w:r>
        <w:br/>
      </w:r>
      <w:r>
        <w:rPr>
          <w:rFonts w:ascii="Times New Roman"/>
          <w:b w:val="false"/>
          <w:i w:val="false"/>
          <w:color w:val="000000"/>
          <w:sz w:val="28"/>
        </w:rPr>
        <w:t>
      Мичурин көшесі тақ сан жағы 1, 5, 9, 11, 11а, 19, 21, 25, 27, 31, 35; жұп сан жағы 4, 12, 12а, 14, 16, 18, 20, 24, 26, 30, 36, 38, 40, 42;</w:t>
      </w:r>
      <w:r>
        <w:br/>
      </w:r>
      <w:r>
        <w:rPr>
          <w:rFonts w:ascii="Times New Roman"/>
          <w:b w:val="false"/>
          <w:i w:val="false"/>
          <w:color w:val="000000"/>
          <w:sz w:val="28"/>
        </w:rPr>
        <w:t>
      Набережная көшесі тақ сан жағы 1, 3, 9, 11, 13, 19, 21, 23, 25, 27, 33, 37, 43, 45, 47, 53, 57, 59, 63, 65, 71, 71а, 73, 75, 77, 79, 81, 85, 95, 101; жұп сан жағы 2, 6, 8, 10, 12, 14, 16, 18, 20, 26, 30, 32, 34, 36, 36а, 38, 40, 42, 46, 52, 54, 56, 58, 60, 60а, 66, 68, 70, 74, 80, 82, 88, 94, 98, 100;</w:t>
      </w:r>
      <w:r>
        <w:br/>
      </w:r>
      <w:r>
        <w:rPr>
          <w:rFonts w:ascii="Times New Roman"/>
          <w:b w:val="false"/>
          <w:i w:val="false"/>
          <w:color w:val="000000"/>
          <w:sz w:val="28"/>
        </w:rPr>
        <w:t>
      Энергетик көшесі тақ сан жағы 1, 3, 5; жұп сан жағы 2, 4, 6, 8, 10, 12, 14, 20, 22, 26.</w:t>
      </w:r>
    </w:p>
    <w:bookmarkEnd w:id="16"/>
    <w:bookmarkStart w:name="z21" w:id="17"/>
    <w:p>
      <w:pPr>
        <w:spacing w:after="0"/>
        <w:ind w:left="0"/>
        <w:jc w:val="both"/>
      </w:pPr>
      <w:r>
        <w:rPr>
          <w:rFonts w:ascii="Times New Roman"/>
          <w:b w:val="false"/>
          <w:i w:val="false"/>
          <w:color w:val="000000"/>
          <w:sz w:val="28"/>
        </w:rPr>
        <w:t>
      № 762 сайлау учаскесі</w:t>
      </w:r>
      <w:r>
        <w:br/>
      </w:r>
      <w:r>
        <w:rPr>
          <w:rFonts w:ascii="Times New Roman"/>
          <w:b w:val="false"/>
          <w:i w:val="false"/>
          <w:color w:val="000000"/>
          <w:sz w:val="28"/>
        </w:rPr>
        <w:t>
      Шекараларында: Троебрат ауылы</w:t>
      </w:r>
      <w:r>
        <w:br/>
      </w:r>
      <w:r>
        <w:rPr>
          <w:rFonts w:ascii="Times New Roman"/>
          <w:b w:val="false"/>
          <w:i w:val="false"/>
          <w:color w:val="000000"/>
          <w:sz w:val="28"/>
        </w:rPr>
        <w:t>
      Энгельс көшесі тақ сан жағы 1, 3, 5, 7, 9, 9а, 11, 13, 15, 15а, 17, 19, 21, 23, 25, 27, 29, 31, 33; жұп сан жағы 2, 4, 8, 10, 12, 16, 22, 24, 28, 32, 38;</w:t>
      </w:r>
      <w:r>
        <w:br/>
      </w:r>
      <w:r>
        <w:rPr>
          <w:rFonts w:ascii="Times New Roman"/>
          <w:b w:val="false"/>
          <w:i w:val="false"/>
          <w:color w:val="000000"/>
          <w:sz w:val="28"/>
        </w:rPr>
        <w:t>
      Ленин көшесі тақ сан жағы 1, 1а, 3, 5, 7, 9, 11, 13, 21, 29, 33; жұп сан жағы 2, 4, 6, 6а, 8, 8а, 10, 12, 16, 18, 20, 26, 28, 36, 38, 40;</w:t>
      </w:r>
      <w:r>
        <w:br/>
      </w:r>
      <w:r>
        <w:rPr>
          <w:rFonts w:ascii="Times New Roman"/>
          <w:b w:val="false"/>
          <w:i w:val="false"/>
          <w:color w:val="000000"/>
          <w:sz w:val="28"/>
        </w:rPr>
        <w:t>
      Интернациональная көшесі тақ сан жағы 1, 3, 5, 7, 9, 11, 13, 15, 17, 19, 21, 31; жұп сан жағы 2, 4, 6, 8, 12, 16, 22, 26, 32, 34;</w:t>
      </w:r>
      <w:r>
        <w:br/>
      </w:r>
      <w:r>
        <w:rPr>
          <w:rFonts w:ascii="Times New Roman"/>
          <w:b w:val="false"/>
          <w:i w:val="false"/>
          <w:color w:val="000000"/>
          <w:sz w:val="28"/>
        </w:rPr>
        <w:t>
      Комсомол көшесі тақ сан жағы 1, 3, 3а, 5, 7, 9, 11, 13, 17; жұп сан жағы 2, 2а, 4, 6, 8, 10, 12, 14, 16, 20, 24, 44, 46;</w:t>
      </w:r>
      <w:r>
        <w:br/>
      </w:r>
      <w:r>
        <w:rPr>
          <w:rFonts w:ascii="Times New Roman"/>
          <w:b w:val="false"/>
          <w:i w:val="false"/>
          <w:color w:val="000000"/>
          <w:sz w:val="28"/>
        </w:rPr>
        <w:t>
      О. Кошевой қиылысы 2а, 3, 4, 5, 6, 8, 12, 14, 16, 20, 22, 24, 26, 28, 30;</w:t>
      </w:r>
      <w:r>
        <w:br/>
      </w:r>
      <w:r>
        <w:rPr>
          <w:rFonts w:ascii="Times New Roman"/>
          <w:b w:val="false"/>
          <w:i w:val="false"/>
          <w:color w:val="000000"/>
          <w:sz w:val="28"/>
        </w:rPr>
        <w:t>
      Тимирязев көшесі тақ сан жағы 5, 15, 17, 19, 23; жұп сан жағы 2, 4, 6, 6а, 8, 12, 14, 26, 28;</w:t>
      </w:r>
      <w:r>
        <w:br/>
      </w:r>
      <w:r>
        <w:rPr>
          <w:rFonts w:ascii="Times New Roman"/>
          <w:b w:val="false"/>
          <w:i w:val="false"/>
          <w:color w:val="000000"/>
          <w:sz w:val="28"/>
        </w:rPr>
        <w:t>
      Советская көшесі тақ сан жағы 5, 7, 9, 11, 15, 17, 19, 27, 31, 33, 35, 37, 43, 47, 53, 55, 57, 59; жұп сан жағы 2, 6, 8, 10, 14, 16, 28, 30, 32;</w:t>
      </w:r>
      <w:r>
        <w:br/>
      </w:r>
      <w:r>
        <w:rPr>
          <w:rFonts w:ascii="Times New Roman"/>
          <w:b w:val="false"/>
          <w:i w:val="false"/>
          <w:color w:val="000000"/>
          <w:sz w:val="28"/>
        </w:rPr>
        <w:t>
      Циалковский көшесі тақ сан жағы 1, 3, 9, 15; жұп сан жағы 2, 10, 20, 22;</w:t>
      </w:r>
      <w:r>
        <w:br/>
      </w:r>
      <w:r>
        <w:rPr>
          <w:rFonts w:ascii="Times New Roman"/>
          <w:b w:val="false"/>
          <w:i w:val="false"/>
          <w:color w:val="000000"/>
          <w:sz w:val="28"/>
        </w:rPr>
        <w:t>
      Степная көшесі 4, 5, 8, 9, 11, 13, 18, 18 а;</w:t>
      </w:r>
      <w:r>
        <w:br/>
      </w:r>
      <w:r>
        <w:rPr>
          <w:rFonts w:ascii="Times New Roman"/>
          <w:b w:val="false"/>
          <w:i w:val="false"/>
          <w:color w:val="000000"/>
          <w:sz w:val="28"/>
        </w:rPr>
        <w:t>
      П. Морозов көшесі тақ сан жағы 1, 3, 5, 7, 9, 11, 15; жұп сан жағы 4, 6, 8, 10, 12, 14, 18, 24, 26, 28, 30;</w:t>
      </w:r>
      <w:r>
        <w:br/>
      </w:r>
      <w:r>
        <w:rPr>
          <w:rFonts w:ascii="Times New Roman"/>
          <w:b w:val="false"/>
          <w:i w:val="false"/>
          <w:color w:val="000000"/>
          <w:sz w:val="28"/>
        </w:rPr>
        <w:t>
      З. Космодемьянская көшесі 1, 3, 5, 7, 13, 14, 17, 19, 27, 33, 35;</w:t>
      </w:r>
      <w:r>
        <w:br/>
      </w:r>
      <w:r>
        <w:rPr>
          <w:rFonts w:ascii="Times New Roman"/>
          <w:b w:val="false"/>
          <w:i w:val="false"/>
          <w:color w:val="000000"/>
          <w:sz w:val="28"/>
        </w:rPr>
        <w:t>
      Маяковский көшесі тақ сан жағы 3, 9, 13, 15, 17, 19, 21; жұп сан жағы 2, 4, 6, 8, 10, 12, 16, 18, 20, 22, 24;</w:t>
      </w:r>
      <w:r>
        <w:br/>
      </w:r>
      <w:r>
        <w:rPr>
          <w:rFonts w:ascii="Times New Roman"/>
          <w:b w:val="false"/>
          <w:i w:val="false"/>
          <w:color w:val="000000"/>
          <w:sz w:val="28"/>
        </w:rPr>
        <w:t>
      Архангельская көшесі тақ сан жағы 1, 5, 9, 21; жұп сан жағы 2, 6;</w:t>
      </w:r>
      <w:r>
        <w:br/>
      </w:r>
      <w:r>
        <w:rPr>
          <w:rFonts w:ascii="Times New Roman"/>
          <w:b w:val="false"/>
          <w:i w:val="false"/>
          <w:color w:val="000000"/>
          <w:sz w:val="28"/>
        </w:rPr>
        <w:t>
      Красноярская көшесі 14;</w:t>
      </w:r>
      <w:r>
        <w:br/>
      </w:r>
      <w:r>
        <w:rPr>
          <w:rFonts w:ascii="Times New Roman"/>
          <w:b w:val="false"/>
          <w:i w:val="false"/>
          <w:color w:val="000000"/>
          <w:sz w:val="28"/>
        </w:rPr>
        <w:t>
      Новосибирская көшесі тақ сан жағы 1, 3, 5, 7, 9, 11; жұп сан жағы 2, 4, 6, 8, 10;</w:t>
      </w:r>
      <w:r>
        <w:br/>
      </w:r>
      <w:r>
        <w:rPr>
          <w:rFonts w:ascii="Times New Roman"/>
          <w:b w:val="false"/>
          <w:i w:val="false"/>
          <w:color w:val="000000"/>
          <w:sz w:val="28"/>
        </w:rPr>
        <w:t>
      Путейская көшесі тақ сан жағы 1б, 3, 5, 7, 9; жұп сан жағы 2, 2а, 6, 12;</w:t>
      </w:r>
      <w:r>
        <w:br/>
      </w:r>
      <w:r>
        <w:rPr>
          <w:rFonts w:ascii="Times New Roman"/>
          <w:b w:val="false"/>
          <w:i w:val="false"/>
          <w:color w:val="000000"/>
          <w:sz w:val="28"/>
        </w:rPr>
        <w:t>
      Дружба көшесі 1, 2, 4, 6, 8, 10, 12, 14;</w:t>
      </w:r>
      <w:r>
        <w:br/>
      </w:r>
      <w:r>
        <w:rPr>
          <w:rFonts w:ascii="Times New Roman"/>
          <w:b w:val="false"/>
          <w:i w:val="false"/>
          <w:color w:val="000000"/>
          <w:sz w:val="28"/>
        </w:rPr>
        <w:t>
      Горький көшесі 1, 1а, 3, 4, 5, 6;</w:t>
      </w:r>
      <w:r>
        <w:br/>
      </w:r>
      <w:r>
        <w:rPr>
          <w:rFonts w:ascii="Times New Roman"/>
          <w:b w:val="false"/>
          <w:i w:val="false"/>
          <w:color w:val="000000"/>
          <w:sz w:val="28"/>
        </w:rPr>
        <w:t>
      Школьная көшесі 1, 3, 3а, 3г, 4, 4а, 5, 5а, 6, 6а, 7а, 8, 9, 11, 12, 16, 17, 19;</w:t>
      </w:r>
      <w:r>
        <w:br/>
      </w:r>
      <w:r>
        <w:rPr>
          <w:rFonts w:ascii="Times New Roman"/>
          <w:b w:val="false"/>
          <w:i w:val="false"/>
          <w:color w:val="000000"/>
          <w:sz w:val="28"/>
        </w:rPr>
        <w:t>
      ДСУ көшесі 1, 2, 3, 4, 6;</w:t>
      </w:r>
      <w:r>
        <w:br/>
      </w:r>
      <w:r>
        <w:rPr>
          <w:rFonts w:ascii="Times New Roman"/>
          <w:b w:val="false"/>
          <w:i w:val="false"/>
          <w:color w:val="000000"/>
          <w:sz w:val="28"/>
        </w:rPr>
        <w:t>
      Чкалов көшесі 1, 2, 3, 3а, 5, 6, 7, 9, 24, 28;</w:t>
      </w:r>
      <w:r>
        <w:br/>
      </w:r>
      <w:r>
        <w:rPr>
          <w:rFonts w:ascii="Times New Roman"/>
          <w:b w:val="false"/>
          <w:i w:val="false"/>
          <w:color w:val="000000"/>
          <w:sz w:val="28"/>
        </w:rPr>
        <w:t>
      Железнодорожная көшесі 3, 4, 6, 8, 10;</w:t>
      </w:r>
      <w:r>
        <w:br/>
      </w:r>
      <w:r>
        <w:rPr>
          <w:rFonts w:ascii="Times New Roman"/>
          <w:b w:val="false"/>
          <w:i w:val="false"/>
          <w:color w:val="000000"/>
          <w:sz w:val="28"/>
        </w:rPr>
        <w:t>
      Стройтелей көшесі тақ сан жағы 3, 11, 17, 19; жұп сан жағы 4, 8.</w:t>
      </w:r>
    </w:p>
    <w:bookmarkEnd w:id="17"/>
    <w:bookmarkStart w:name="z22" w:id="18"/>
    <w:p>
      <w:pPr>
        <w:spacing w:after="0"/>
        <w:ind w:left="0"/>
        <w:jc w:val="both"/>
      </w:pPr>
      <w:r>
        <w:rPr>
          <w:rFonts w:ascii="Times New Roman"/>
          <w:b w:val="false"/>
          <w:i w:val="false"/>
          <w:color w:val="000000"/>
          <w:sz w:val="28"/>
        </w:rPr>
        <w:t>
      № 763 сайлау учаскесі</w:t>
      </w:r>
      <w:r>
        <w:br/>
      </w:r>
      <w:r>
        <w:rPr>
          <w:rFonts w:ascii="Times New Roman"/>
          <w:b w:val="false"/>
          <w:i w:val="false"/>
          <w:color w:val="000000"/>
          <w:sz w:val="28"/>
        </w:rPr>
        <w:t>
      Шекараларында: Вершковой ауылы.</w:t>
      </w:r>
    </w:p>
    <w:bookmarkEnd w:id="18"/>
    <w:bookmarkStart w:name="z23" w:id="19"/>
    <w:p>
      <w:pPr>
        <w:spacing w:after="0"/>
        <w:ind w:left="0"/>
        <w:jc w:val="both"/>
      </w:pPr>
      <w:r>
        <w:rPr>
          <w:rFonts w:ascii="Times New Roman"/>
          <w:b w:val="false"/>
          <w:i w:val="false"/>
          <w:color w:val="000000"/>
          <w:sz w:val="28"/>
        </w:rPr>
        <w:t>
      № 764 сайлау учаскесі</w:t>
      </w:r>
      <w:r>
        <w:br/>
      </w:r>
      <w:r>
        <w:rPr>
          <w:rFonts w:ascii="Times New Roman"/>
          <w:b w:val="false"/>
          <w:i w:val="false"/>
          <w:color w:val="000000"/>
          <w:sz w:val="28"/>
        </w:rPr>
        <w:t>
      Шекараларында: Есмырза ауылы.</w:t>
      </w:r>
    </w:p>
    <w:bookmarkEnd w:id="19"/>
    <w:bookmarkStart w:name="z24" w:id="20"/>
    <w:p>
      <w:pPr>
        <w:spacing w:after="0"/>
        <w:ind w:left="0"/>
        <w:jc w:val="both"/>
      </w:pPr>
      <w:r>
        <w:rPr>
          <w:rFonts w:ascii="Times New Roman"/>
          <w:b w:val="false"/>
          <w:i w:val="false"/>
          <w:color w:val="000000"/>
          <w:sz w:val="28"/>
        </w:rPr>
        <w:t>
      № 765 сайлау учаскесі</w:t>
      </w:r>
      <w:r>
        <w:br/>
      </w:r>
      <w:r>
        <w:rPr>
          <w:rFonts w:ascii="Times New Roman"/>
          <w:b w:val="false"/>
          <w:i w:val="false"/>
          <w:color w:val="000000"/>
          <w:sz w:val="28"/>
        </w:rPr>
        <w:t>
      Шекараларында: Павловка ауылы.</w:t>
      </w:r>
    </w:p>
    <w:bookmarkEnd w:id="20"/>
    <w:bookmarkStart w:name="z25" w:id="21"/>
    <w:p>
      <w:pPr>
        <w:spacing w:after="0"/>
        <w:ind w:left="0"/>
        <w:jc w:val="both"/>
      </w:pPr>
      <w:r>
        <w:rPr>
          <w:rFonts w:ascii="Times New Roman"/>
          <w:b w:val="false"/>
          <w:i w:val="false"/>
          <w:color w:val="000000"/>
          <w:sz w:val="28"/>
        </w:rPr>
        <w:t>
      № 766 сайлау учаскесі</w:t>
      </w:r>
      <w:r>
        <w:br/>
      </w:r>
      <w:r>
        <w:rPr>
          <w:rFonts w:ascii="Times New Roman"/>
          <w:b w:val="false"/>
          <w:i w:val="false"/>
          <w:color w:val="000000"/>
          <w:sz w:val="28"/>
        </w:rPr>
        <w:t>
      Шекараларында: Федоровка ауылы.</w:t>
      </w:r>
    </w:p>
    <w:bookmarkEnd w:id="21"/>
    <w:bookmarkStart w:name="z26" w:id="22"/>
    <w:p>
      <w:pPr>
        <w:spacing w:after="0"/>
        <w:ind w:left="0"/>
        <w:jc w:val="both"/>
      </w:pPr>
      <w:r>
        <w:rPr>
          <w:rFonts w:ascii="Times New Roman"/>
          <w:b w:val="false"/>
          <w:i w:val="false"/>
          <w:color w:val="000000"/>
          <w:sz w:val="28"/>
        </w:rPr>
        <w:t>
      № 767 сайлау учаскесі</w:t>
      </w:r>
      <w:r>
        <w:br/>
      </w:r>
      <w:r>
        <w:rPr>
          <w:rFonts w:ascii="Times New Roman"/>
          <w:b w:val="false"/>
          <w:i w:val="false"/>
          <w:color w:val="000000"/>
          <w:sz w:val="28"/>
        </w:rPr>
        <w:t>
      Шекараларында: Үкі атқан ауылы.</w:t>
      </w:r>
    </w:p>
    <w:bookmarkEnd w:id="22"/>
    <w:bookmarkStart w:name="z27" w:id="23"/>
    <w:p>
      <w:pPr>
        <w:spacing w:after="0"/>
        <w:ind w:left="0"/>
        <w:jc w:val="both"/>
      </w:pPr>
      <w:r>
        <w:rPr>
          <w:rFonts w:ascii="Times New Roman"/>
          <w:b w:val="false"/>
          <w:i w:val="false"/>
          <w:color w:val="000000"/>
          <w:sz w:val="28"/>
        </w:rPr>
        <w:t>
      № 768 сайлау учаскесі</w:t>
      </w:r>
      <w:r>
        <w:br/>
      </w:r>
      <w:r>
        <w:rPr>
          <w:rFonts w:ascii="Times New Roman"/>
          <w:b w:val="false"/>
          <w:i w:val="false"/>
          <w:color w:val="000000"/>
          <w:sz w:val="28"/>
        </w:rPr>
        <w:t>
      Шекараларында: Речное ауылы, Әміреш ауылы.</w:t>
      </w:r>
    </w:p>
    <w:bookmarkEnd w:id="23"/>
    <w:bookmarkStart w:name="z28" w:id="24"/>
    <w:p>
      <w:pPr>
        <w:spacing w:after="0"/>
        <w:ind w:left="0"/>
        <w:jc w:val="both"/>
      </w:pPr>
      <w:r>
        <w:rPr>
          <w:rFonts w:ascii="Times New Roman"/>
          <w:b w:val="false"/>
          <w:i w:val="false"/>
          <w:color w:val="000000"/>
          <w:sz w:val="28"/>
        </w:rPr>
        <w:t>
      № 769 сайлау учаскесі</w:t>
      </w:r>
      <w:r>
        <w:br/>
      </w:r>
      <w:r>
        <w:rPr>
          <w:rFonts w:ascii="Times New Roman"/>
          <w:b w:val="false"/>
          <w:i w:val="false"/>
          <w:color w:val="000000"/>
          <w:sz w:val="28"/>
        </w:rPr>
        <w:t>
      Шекараларында: Ұзынкөл ауылы</w:t>
      </w:r>
      <w:r>
        <w:br/>
      </w:r>
      <w:r>
        <w:rPr>
          <w:rFonts w:ascii="Times New Roman"/>
          <w:b w:val="false"/>
          <w:i w:val="false"/>
          <w:color w:val="000000"/>
          <w:sz w:val="28"/>
        </w:rPr>
        <w:t>
      Центральная көшесі 1, 2, 3, 3а, 4, 5, 7, 8, 9, 23;</w:t>
      </w:r>
      <w:r>
        <w:br/>
      </w:r>
      <w:r>
        <w:rPr>
          <w:rFonts w:ascii="Times New Roman"/>
          <w:b w:val="false"/>
          <w:i w:val="false"/>
          <w:color w:val="000000"/>
          <w:sz w:val="28"/>
        </w:rPr>
        <w:t>
      Сейфуллин көшесі 1, 2, 3, 5, 7, 9, 11, 15, 16, 17, 18;</w:t>
      </w:r>
      <w:r>
        <w:br/>
      </w:r>
      <w:r>
        <w:rPr>
          <w:rFonts w:ascii="Times New Roman"/>
          <w:b w:val="false"/>
          <w:i w:val="false"/>
          <w:color w:val="000000"/>
          <w:sz w:val="28"/>
        </w:rPr>
        <w:t>
      Братская көшесі 2, 4, 4а, 5, 6, 7, 8, 9, 10, 11, 12, 13, 14, 15, 16, 17, 19, 20, 23, 24, 26, 27, 28, 30, 30/1, 30/2, 32, 34, 35, 36, 38, 40;</w:t>
      </w:r>
      <w:r>
        <w:br/>
      </w:r>
      <w:r>
        <w:rPr>
          <w:rFonts w:ascii="Times New Roman"/>
          <w:b w:val="false"/>
          <w:i w:val="false"/>
          <w:color w:val="000000"/>
          <w:sz w:val="28"/>
        </w:rPr>
        <w:t>
      Молодежная көшесі 1, 2, 2а, 3, 4, 6, 7, 8, 9, 10, 11, 12, 13, 14, 15, 16, 17, 18, 19, 20, 20а, 21, 22, 23, 24, 25, 26, 28, 30, 32, 34, 36, 38, 40, 41, 42, 44, 44а, 46;</w:t>
      </w:r>
      <w:r>
        <w:br/>
      </w:r>
      <w:r>
        <w:rPr>
          <w:rFonts w:ascii="Times New Roman"/>
          <w:b w:val="false"/>
          <w:i w:val="false"/>
          <w:color w:val="000000"/>
          <w:sz w:val="28"/>
        </w:rPr>
        <w:t>
      Сельская көшесі 1, 2, 3, 5, 7, 9, 10, 13;</w:t>
      </w:r>
      <w:r>
        <w:br/>
      </w:r>
      <w:r>
        <w:rPr>
          <w:rFonts w:ascii="Times New Roman"/>
          <w:b w:val="false"/>
          <w:i w:val="false"/>
          <w:color w:val="000000"/>
          <w:sz w:val="28"/>
        </w:rPr>
        <w:t>
      70 лет Октября көшесі 1, 2, 3, 4, 5, 7, 9;</w:t>
      </w:r>
      <w:r>
        <w:br/>
      </w:r>
      <w:r>
        <w:rPr>
          <w:rFonts w:ascii="Times New Roman"/>
          <w:b w:val="false"/>
          <w:i w:val="false"/>
          <w:color w:val="000000"/>
          <w:sz w:val="28"/>
        </w:rPr>
        <w:t>
      Рабочая көшесі 1, 2, 2а, 3, 4, 5, 7, 9, 11, 13, 14;</w:t>
      </w:r>
      <w:r>
        <w:br/>
      </w:r>
      <w:r>
        <w:rPr>
          <w:rFonts w:ascii="Times New Roman"/>
          <w:b w:val="false"/>
          <w:i w:val="false"/>
          <w:color w:val="000000"/>
          <w:sz w:val="28"/>
        </w:rPr>
        <w:t>
      Химиков көшесі 1, 2, 3, 4, 6, 7, 15;</w:t>
      </w:r>
      <w:r>
        <w:br/>
      </w:r>
      <w:r>
        <w:rPr>
          <w:rFonts w:ascii="Times New Roman"/>
          <w:b w:val="false"/>
          <w:i w:val="false"/>
          <w:color w:val="000000"/>
          <w:sz w:val="28"/>
        </w:rPr>
        <w:t>
      Гидрострой көшесі 1, 2, 3, 4, 5, 6, 7, 8, 11, 12, 13, 17, 19, 22;</w:t>
      </w:r>
      <w:r>
        <w:br/>
      </w:r>
      <w:r>
        <w:rPr>
          <w:rFonts w:ascii="Times New Roman"/>
          <w:b w:val="false"/>
          <w:i w:val="false"/>
          <w:color w:val="000000"/>
          <w:sz w:val="28"/>
        </w:rPr>
        <w:t>
      Белорусская көшесі 2, 3;</w:t>
      </w:r>
      <w:r>
        <w:br/>
      </w:r>
      <w:r>
        <w:rPr>
          <w:rFonts w:ascii="Times New Roman"/>
          <w:b w:val="false"/>
          <w:i w:val="false"/>
          <w:color w:val="000000"/>
          <w:sz w:val="28"/>
        </w:rPr>
        <w:t>
      ПДУ көшесі 1, 1а, 2, 3, 5;</w:t>
      </w:r>
      <w:r>
        <w:br/>
      </w:r>
      <w:r>
        <w:rPr>
          <w:rFonts w:ascii="Times New Roman"/>
          <w:b w:val="false"/>
          <w:i w:val="false"/>
          <w:color w:val="000000"/>
          <w:sz w:val="28"/>
        </w:rPr>
        <w:t>
      Энергетиков көшесі 1, 2, 2а, 3, 4, 5, 6, 7, 8, 10, 11;</w:t>
      </w:r>
      <w:r>
        <w:br/>
      </w:r>
      <w:r>
        <w:rPr>
          <w:rFonts w:ascii="Times New Roman"/>
          <w:b w:val="false"/>
          <w:i w:val="false"/>
          <w:color w:val="000000"/>
          <w:sz w:val="28"/>
        </w:rPr>
        <w:t>
      Украинская көшесі 1, 2, 3, 5, 7, 9, 11, 13, 15, 16, 17, 18, 19, 20, 21, 22, 23, 23а, 24, 25, 26, 27, 28, 28а, 29, 30, 34, 38, 113, 114, 115;</w:t>
      </w:r>
    </w:p>
    <w:bookmarkEnd w:id="24"/>
    <w:bookmarkStart w:name="z29" w:id="25"/>
    <w:p>
      <w:pPr>
        <w:spacing w:after="0"/>
        <w:ind w:left="0"/>
        <w:jc w:val="both"/>
      </w:pPr>
      <w:r>
        <w:rPr>
          <w:rFonts w:ascii="Times New Roman"/>
          <w:b w:val="false"/>
          <w:i w:val="false"/>
          <w:color w:val="000000"/>
          <w:sz w:val="28"/>
        </w:rPr>
        <w:t>
      № 770 сайлау учаскесі</w:t>
      </w:r>
      <w:r>
        <w:br/>
      </w:r>
      <w:r>
        <w:rPr>
          <w:rFonts w:ascii="Times New Roman"/>
          <w:b w:val="false"/>
          <w:i w:val="false"/>
          <w:color w:val="000000"/>
          <w:sz w:val="28"/>
        </w:rPr>
        <w:t>
      Шекараларында: Ұзынкөл ауылы</w:t>
      </w:r>
      <w:r>
        <w:br/>
      </w:r>
      <w:r>
        <w:rPr>
          <w:rFonts w:ascii="Times New Roman"/>
          <w:b w:val="false"/>
          <w:i w:val="false"/>
          <w:color w:val="000000"/>
          <w:sz w:val="28"/>
        </w:rPr>
        <w:t>
      Абылайхан атындағы көшесі 1, 5, 7, 11, 15, 19, 21, 23, 25, 27, 29, 31, 35, 37, 39, 41, 43, 45, 47, 51, 59, 63, 64, 65;</w:t>
      </w:r>
      <w:r>
        <w:br/>
      </w:r>
      <w:r>
        <w:rPr>
          <w:rFonts w:ascii="Times New Roman"/>
          <w:b w:val="false"/>
          <w:i w:val="false"/>
          <w:color w:val="000000"/>
          <w:sz w:val="28"/>
        </w:rPr>
        <w:t>
      Абай көшесі 1, 2, 3, 4, 5, 6, 7, 8, 9, 10, 11, 12, 13, 14, 14а, 15, 17, 18, 19, 20, 21, 22, 23, 24, 26, 28, 29, 32, 33, 34, 35, 37, 38, 39, 40, 41, 43, 45, 47, 49, 50, 51, 52, 53, 54, 55, 57, 58, 60, 61, 62, 65, 67, 68, 69, 70, 72, 75, 76, 77, 80, 81, 82, 84, 85, 86, 90, 91, 92, 93, 94, 95, 96, 97, 98, 101, 102, 103;</w:t>
      </w:r>
      <w:r>
        <w:br/>
      </w:r>
      <w:r>
        <w:rPr>
          <w:rFonts w:ascii="Times New Roman"/>
          <w:b w:val="false"/>
          <w:i w:val="false"/>
          <w:color w:val="000000"/>
          <w:sz w:val="28"/>
        </w:rPr>
        <w:t>
      Набережная көшесі 1, 2, 2а, 3, 4, 6, 7, 9а, 10, 12, 23, 25, 29, 30, 31, 32, 33, 35, 37, 38, 39, 40, 41, 43, 44, 48, 51, 53, 55, 56, 66, 67, 68, 69, 70, 71, 73, 76, 78, 80, 90, 96, 98, 100;</w:t>
      </w:r>
      <w:r>
        <w:br/>
      </w:r>
      <w:r>
        <w:rPr>
          <w:rFonts w:ascii="Times New Roman"/>
          <w:b w:val="false"/>
          <w:i w:val="false"/>
          <w:color w:val="000000"/>
          <w:sz w:val="28"/>
        </w:rPr>
        <w:t>
      40 лет Победы көшесі 1, 2, 3, 4, 5, 6, 7, 8, 9, 10, 11, 12, 13, 14, 14а, 15, 16, 16а, 17, 18, 18а, 18б, 18в, 19, 19а, 20, 22, 23, 24, 24а, 26, 26а, 27, 28, 32, 34.</w:t>
      </w:r>
      <w:r>
        <w:br/>
      </w:r>
      <w:r>
        <w:rPr>
          <w:rFonts w:ascii="Times New Roman"/>
          <w:b w:val="false"/>
          <w:i w:val="false"/>
          <w:color w:val="000000"/>
          <w:sz w:val="28"/>
        </w:rPr>
        <w:t>
      Автомобилистов көшесі 1, 2, 3, 4, 4а, 5, 6, 7, 8, 9, 10, 11, 12, 13, 14, 15, 16, 17, 18, 19, 19а, 20, 21, 22, 23, 24, 25, 26, 28, 62;</w:t>
      </w:r>
      <w:r>
        <w:br/>
      </w:r>
      <w:r>
        <w:rPr>
          <w:rFonts w:ascii="Times New Roman"/>
          <w:b w:val="false"/>
          <w:i w:val="false"/>
          <w:color w:val="000000"/>
          <w:sz w:val="28"/>
        </w:rPr>
        <w:t>
      Водопроводная көшесі 1, 3, 5, 6, 7, 8, 9, 10, 11, 12, 14, 15, 16, 17, 18, 19, 20;</w:t>
      </w:r>
      <w:r>
        <w:br/>
      </w:r>
      <w:r>
        <w:rPr>
          <w:rFonts w:ascii="Times New Roman"/>
          <w:b w:val="false"/>
          <w:i w:val="false"/>
          <w:color w:val="000000"/>
          <w:sz w:val="28"/>
        </w:rPr>
        <w:t>
      Новая көшесі 1, 2, 3, 4, 5, 6, 7, 8, 9, 10а, 11, 13, 15, 15а, 17, 19, 21, 23, 25, 27, 29, 31, 33, 35, 37, 39, 41в;</w:t>
      </w:r>
      <w:r>
        <w:br/>
      </w:r>
      <w:r>
        <w:rPr>
          <w:rFonts w:ascii="Times New Roman"/>
          <w:b w:val="false"/>
          <w:i w:val="false"/>
          <w:color w:val="000000"/>
          <w:sz w:val="28"/>
        </w:rPr>
        <w:t>
      Телецентр көшесі 1, 2, 3, 4;</w:t>
      </w:r>
      <w:r>
        <w:br/>
      </w:r>
      <w:r>
        <w:rPr>
          <w:rFonts w:ascii="Times New Roman"/>
          <w:b w:val="false"/>
          <w:i w:val="false"/>
          <w:color w:val="000000"/>
          <w:sz w:val="28"/>
        </w:rPr>
        <w:t>
      Совхозная көшесі 2, 2а, 4, 6, 8, 12;</w:t>
      </w:r>
      <w:r>
        <w:br/>
      </w:r>
      <w:r>
        <w:rPr>
          <w:rFonts w:ascii="Times New Roman"/>
          <w:b w:val="false"/>
          <w:i w:val="false"/>
          <w:color w:val="000000"/>
          <w:sz w:val="28"/>
        </w:rPr>
        <w:t>
      Гагарин көшесі 1, 2, 3, 3а, 4, 8, 10, 16, 17, 19, 21, 23, 25;</w:t>
      </w:r>
      <w:r>
        <w:br/>
      </w:r>
      <w:r>
        <w:rPr>
          <w:rFonts w:ascii="Times New Roman"/>
          <w:b w:val="false"/>
          <w:i w:val="false"/>
          <w:color w:val="000000"/>
          <w:sz w:val="28"/>
        </w:rPr>
        <w:t>
      Пушкин көшесі 1, 2, 3, 4, 4а, 5, 5а, 7, 7а, 8, 10, 11, 12, 13, 14, 15, 16, 17, 19, 21, 24, 25, 26, 27, 29, 30, 31, 32, 33, 34, 35;</w:t>
      </w:r>
      <w:r>
        <w:br/>
      </w:r>
      <w:r>
        <w:rPr>
          <w:rFonts w:ascii="Times New Roman"/>
          <w:b w:val="false"/>
          <w:i w:val="false"/>
          <w:color w:val="000000"/>
          <w:sz w:val="28"/>
        </w:rPr>
        <w:t>
      Николай Титов атындағы көшесі 1, 1а, 2, 4, 5, 6, 7, 8, 9, 11, 14, 15, 16, 17, 18, 20, 21, 22, 25, 26, 27, 29, 30, 31, 32, 33;</w:t>
      </w:r>
      <w:r>
        <w:br/>
      </w:r>
      <w:r>
        <w:rPr>
          <w:rFonts w:ascii="Times New Roman"/>
          <w:b w:val="false"/>
          <w:i w:val="false"/>
          <w:color w:val="000000"/>
          <w:sz w:val="28"/>
        </w:rPr>
        <w:t>
      Қ. Тоқбаев атындағы көшесі 2, 2а, 3, 4, 5, 6, 7, 9, 10, 12, 14, 15, 16, 17, 18, 19, 20, 21, 22, 23, 25, 27, 28, 29, 30, 31, 32, 33, 37;</w:t>
      </w:r>
      <w:r>
        <w:br/>
      </w:r>
      <w:r>
        <w:rPr>
          <w:rFonts w:ascii="Times New Roman"/>
          <w:b w:val="false"/>
          <w:i w:val="false"/>
          <w:color w:val="000000"/>
          <w:sz w:val="28"/>
        </w:rPr>
        <w:t>
      Павлов көшесі 1, 2, 3, 4, 5, 6, 7, 8, 9, 10, 11, 12, 13, 14, 15, 16, 18, 18а, 19, 20, 22, 24, 26, 27, 28, 30, 32, 40, 46, 49;</w:t>
      </w:r>
      <w:r>
        <w:br/>
      </w:r>
      <w:r>
        <w:rPr>
          <w:rFonts w:ascii="Times New Roman"/>
          <w:b w:val="false"/>
          <w:i w:val="false"/>
          <w:color w:val="000000"/>
          <w:sz w:val="28"/>
        </w:rPr>
        <w:t>
      Б. Дощанов атындағы көшесі 2, 3, 4, 5, 6, 7, 9, 11, 12, 13, 14, 15, 22, 24, 26, 30, 33, 38, 40;</w:t>
      </w:r>
      <w:r>
        <w:br/>
      </w:r>
      <w:r>
        <w:rPr>
          <w:rFonts w:ascii="Times New Roman"/>
          <w:b w:val="false"/>
          <w:i w:val="false"/>
          <w:color w:val="000000"/>
          <w:sz w:val="28"/>
        </w:rPr>
        <w:t>
      Джангильдина көшесі 1, 2, 3, 4, 4а, 5, 6, 7;</w:t>
      </w:r>
      <w:r>
        <w:br/>
      </w:r>
      <w:r>
        <w:rPr>
          <w:rFonts w:ascii="Times New Roman"/>
          <w:b w:val="false"/>
          <w:i w:val="false"/>
          <w:color w:val="000000"/>
          <w:sz w:val="28"/>
        </w:rPr>
        <w:t>
      Ғ. Мүсірепов көшесі 1, 2, 3, 5, 6, 7, 8, 9, 10, 11, 15, 16, 17, 19, 20, 21, 22, 24, 24а, 26, 28, 29а, 31, 33, 34, 35, 37, 38, 40, 41, 42а, 42б, 46, 47;</w:t>
      </w:r>
      <w:r>
        <w:br/>
      </w:r>
      <w:r>
        <w:rPr>
          <w:rFonts w:ascii="Times New Roman"/>
          <w:b w:val="false"/>
          <w:i w:val="false"/>
          <w:color w:val="000000"/>
          <w:sz w:val="28"/>
        </w:rPr>
        <w:t>
      Б. Момышұлы атындағы көшесі 1, 2, 2а, 3, 3а, 5, 6, 6а, 7, 8, 8а, 9, 10, 12, 13, 14, 17, 21, 22, 23, 24, 27, 28, 30, 31, 32, 34, 35, 37, 38, 39, 41, 43;</w:t>
      </w:r>
      <w:r>
        <w:br/>
      </w:r>
      <w:r>
        <w:rPr>
          <w:rFonts w:ascii="Times New Roman"/>
          <w:b w:val="false"/>
          <w:i w:val="false"/>
          <w:color w:val="000000"/>
          <w:sz w:val="28"/>
        </w:rPr>
        <w:t>
      Окружная көшесі 1, 5, 7;</w:t>
      </w:r>
      <w:r>
        <w:br/>
      </w:r>
      <w:r>
        <w:rPr>
          <w:rFonts w:ascii="Times New Roman"/>
          <w:b w:val="false"/>
          <w:i w:val="false"/>
          <w:color w:val="000000"/>
          <w:sz w:val="28"/>
        </w:rPr>
        <w:t>
      2-микрорайон көшесі 1, 2, 3, 4.</w:t>
      </w:r>
    </w:p>
    <w:bookmarkEnd w:id="25"/>
    <w:bookmarkStart w:name="z30" w:id="26"/>
    <w:p>
      <w:pPr>
        <w:spacing w:after="0"/>
        <w:ind w:left="0"/>
        <w:jc w:val="both"/>
      </w:pPr>
      <w:r>
        <w:rPr>
          <w:rFonts w:ascii="Times New Roman"/>
          <w:b w:val="false"/>
          <w:i w:val="false"/>
          <w:color w:val="000000"/>
          <w:sz w:val="28"/>
        </w:rPr>
        <w:t>
      № 771 сайлау учаскесі</w:t>
      </w:r>
      <w:r>
        <w:br/>
      </w:r>
      <w:r>
        <w:rPr>
          <w:rFonts w:ascii="Times New Roman"/>
          <w:b w:val="false"/>
          <w:i w:val="false"/>
          <w:color w:val="000000"/>
          <w:sz w:val="28"/>
        </w:rPr>
        <w:t>
      Шекараларында: Ұзынкөл ауылы</w:t>
      </w:r>
      <w:r>
        <w:br/>
      </w:r>
      <w:r>
        <w:rPr>
          <w:rFonts w:ascii="Times New Roman"/>
          <w:b w:val="false"/>
          <w:i w:val="false"/>
          <w:color w:val="000000"/>
          <w:sz w:val="28"/>
        </w:rPr>
        <w:t>
      Алтынсарин көшесі 1, 1а, 2, 2а, 3, 3а, 4, 5, 6, 6б, 7, 8, 8а, 8б, 8в, 9, 10, 10а, 11, 12, 13, 14, 15, 15а, 16, 17, 18, 19, 19а, 20, 20а, 21, 22, 23, 24, 25, 33;</w:t>
      </w:r>
      <w:r>
        <w:br/>
      </w:r>
      <w:r>
        <w:rPr>
          <w:rFonts w:ascii="Times New Roman"/>
          <w:b w:val="false"/>
          <w:i w:val="false"/>
          <w:color w:val="000000"/>
          <w:sz w:val="28"/>
        </w:rPr>
        <w:t>
      Абай көшесі 92, 93, 94, 95, 97, 98, 107, 109, 110, 111, 112, 113, 114, 115, 116, 120, 121, 122, 123, 124, 125, 126, 127, 128, 130, 134, 136, 140, 142, 144, 146, 148, 150;</w:t>
      </w:r>
      <w:r>
        <w:br/>
      </w:r>
      <w:r>
        <w:rPr>
          <w:rFonts w:ascii="Times New Roman"/>
          <w:b w:val="false"/>
          <w:i w:val="false"/>
          <w:color w:val="000000"/>
          <w:sz w:val="28"/>
        </w:rPr>
        <w:t>
      Набережная көшесі 69, 90, 96, 98, 100;</w:t>
      </w:r>
      <w:r>
        <w:br/>
      </w:r>
      <w:r>
        <w:rPr>
          <w:rFonts w:ascii="Times New Roman"/>
          <w:b w:val="false"/>
          <w:i w:val="false"/>
          <w:color w:val="000000"/>
          <w:sz w:val="28"/>
        </w:rPr>
        <w:t>
      Абылайхан атындағы көшесі 64, 65, 66, 68, 70, 72, 73, 76, 79, 81, 82, 84, 87, 88, 90, 91, 93, 95, 96, 97, 99, 103, 104, 105, 106, 107, 108, 112, 113, 115, 117, 120, 123, 125, 127, 131, 133;</w:t>
      </w:r>
      <w:r>
        <w:br/>
      </w:r>
      <w:r>
        <w:rPr>
          <w:rFonts w:ascii="Times New Roman"/>
          <w:b w:val="false"/>
          <w:i w:val="false"/>
          <w:color w:val="000000"/>
          <w:sz w:val="28"/>
        </w:rPr>
        <w:t>
      Целинная көшесі 68, 72, 73, 77, 78, 83, 84, 85, 89, 95, 123, 125;</w:t>
      </w:r>
      <w:r>
        <w:br/>
      </w:r>
      <w:r>
        <w:rPr>
          <w:rFonts w:ascii="Times New Roman"/>
          <w:b w:val="false"/>
          <w:i w:val="false"/>
          <w:color w:val="000000"/>
          <w:sz w:val="28"/>
        </w:rPr>
        <w:t>
      Ч. Валиханов көшесі 71, 72, 73, 75, 77, 78, 82, 86, 88, 90, 94, 96, 103, 104, 106;</w:t>
      </w:r>
      <w:r>
        <w:br/>
      </w:r>
      <w:r>
        <w:rPr>
          <w:rFonts w:ascii="Times New Roman"/>
          <w:b w:val="false"/>
          <w:i w:val="false"/>
          <w:color w:val="000000"/>
          <w:sz w:val="28"/>
        </w:rPr>
        <w:t>
      Озерная көшесі 8, 10, 11, 12, 14, 17, 19, 20, 22, 23, 26;</w:t>
      </w:r>
      <w:r>
        <w:br/>
      </w:r>
      <w:r>
        <w:rPr>
          <w:rFonts w:ascii="Times New Roman"/>
          <w:b w:val="false"/>
          <w:i w:val="false"/>
          <w:color w:val="000000"/>
          <w:sz w:val="28"/>
        </w:rPr>
        <w:t>
      Заозерная көшесі 1, 2, 3, 5, 6, 9, 11, 12, 14, 16, 19, 21, 21а, 24, 25, 26, 28, 30, 32;</w:t>
      </w:r>
      <w:r>
        <w:br/>
      </w:r>
      <w:r>
        <w:rPr>
          <w:rFonts w:ascii="Times New Roman"/>
          <w:b w:val="false"/>
          <w:i w:val="false"/>
          <w:color w:val="000000"/>
          <w:sz w:val="28"/>
        </w:rPr>
        <w:t>
      Строительная көшесі 1, 2, 3, 4, 5, 6, 7, 8, 9, 10, 11, 12, 14;</w:t>
      </w:r>
      <w:r>
        <w:br/>
      </w:r>
      <w:r>
        <w:rPr>
          <w:rFonts w:ascii="Times New Roman"/>
          <w:b w:val="false"/>
          <w:i w:val="false"/>
          <w:color w:val="000000"/>
          <w:sz w:val="28"/>
        </w:rPr>
        <w:t>
      Амангельді көшесі 2, 2а, 3, 4, 4а, 7, 8, 9, 10, 10а, 11, 12, 13, 14, 15, 17, 18, 19, 20, 21, 21а, 22, 23, 23а, 24, 25, 27, 29, 31, 33, 35, 37, 39, 41, 43, 47, 49, 49а, 51, 53;</w:t>
      </w:r>
      <w:r>
        <w:br/>
      </w:r>
      <w:r>
        <w:rPr>
          <w:rFonts w:ascii="Times New Roman"/>
          <w:b w:val="false"/>
          <w:i w:val="false"/>
          <w:color w:val="000000"/>
          <w:sz w:val="28"/>
        </w:rPr>
        <w:t>
      Тоқтар Әубәкіров атындағы көшесі 1, 1б, 2, 3, 4, 5, 6, 7, 8, 9, 11, 12, 13, 14, 15, 17, 18, 20, 22, 24;</w:t>
      </w:r>
      <w:r>
        <w:br/>
      </w:r>
      <w:r>
        <w:rPr>
          <w:rFonts w:ascii="Times New Roman"/>
          <w:b w:val="false"/>
          <w:i w:val="false"/>
          <w:color w:val="000000"/>
          <w:sz w:val="28"/>
        </w:rPr>
        <w:t>
      Мира көшесі 1, 2, 3, 4, 5, 6, 7, 7а, 8, 9, 10, 11, 26.</w:t>
      </w:r>
    </w:p>
    <w:bookmarkEnd w:id="26"/>
    <w:bookmarkStart w:name="z31" w:id="27"/>
    <w:p>
      <w:pPr>
        <w:spacing w:after="0"/>
        <w:ind w:left="0"/>
        <w:jc w:val="both"/>
      </w:pPr>
      <w:r>
        <w:rPr>
          <w:rFonts w:ascii="Times New Roman"/>
          <w:b w:val="false"/>
          <w:i w:val="false"/>
          <w:color w:val="000000"/>
          <w:sz w:val="28"/>
        </w:rPr>
        <w:t>
      № 772 сайлау учаскесі</w:t>
      </w:r>
      <w:r>
        <w:br/>
      </w:r>
      <w:r>
        <w:rPr>
          <w:rFonts w:ascii="Times New Roman"/>
          <w:b w:val="false"/>
          <w:i w:val="false"/>
          <w:color w:val="000000"/>
          <w:sz w:val="28"/>
        </w:rPr>
        <w:t>
      Шекараларында: Бауман ауылы, Королевка ауылы.</w:t>
      </w:r>
    </w:p>
    <w:bookmarkEnd w:id="27"/>
    <w:bookmarkStart w:name="z32" w:id="28"/>
    <w:p>
      <w:pPr>
        <w:spacing w:after="0"/>
        <w:ind w:left="0"/>
        <w:jc w:val="both"/>
      </w:pPr>
      <w:r>
        <w:rPr>
          <w:rFonts w:ascii="Times New Roman"/>
          <w:b w:val="false"/>
          <w:i w:val="false"/>
          <w:color w:val="000000"/>
          <w:sz w:val="28"/>
        </w:rPr>
        <w:t>
      № 773 сайлау учаскесі</w:t>
      </w:r>
      <w:r>
        <w:br/>
      </w:r>
      <w:r>
        <w:rPr>
          <w:rFonts w:ascii="Times New Roman"/>
          <w:b w:val="false"/>
          <w:i w:val="false"/>
          <w:color w:val="000000"/>
          <w:sz w:val="28"/>
        </w:rPr>
        <w:t>
      Шекараларында: Ұзынкөл ауылы</w:t>
      </w:r>
      <w:r>
        <w:br/>
      </w:r>
      <w:r>
        <w:rPr>
          <w:rFonts w:ascii="Times New Roman"/>
          <w:b w:val="false"/>
          <w:i w:val="false"/>
          <w:color w:val="000000"/>
          <w:sz w:val="28"/>
        </w:rPr>
        <w:t>
      Абылайхан атындағы көшесі 2, 4, 6, 8, 10, 12, 14, 16, 18, 20, 22, 24, 26, 28, 46, 50, 52, 58, 60, 62;</w:t>
      </w:r>
      <w:r>
        <w:br/>
      </w:r>
      <w:r>
        <w:rPr>
          <w:rFonts w:ascii="Times New Roman"/>
          <w:b w:val="false"/>
          <w:i w:val="false"/>
          <w:color w:val="000000"/>
          <w:sz w:val="28"/>
        </w:rPr>
        <w:t>
      Ч. Валиханов көшесі 1, 3, 4, 5, 8, 13, 14, 15, 16, 17, 19, 21, 22, 23, 25, 26, 27, 28, 29, 30, 31, 32, 33, 35, 36, 37, 39, 40, 41, 48, 50, 51, 54, 55, 56, 57, 58, 62, 63, 64, 66, 72, 76, 78, 82, 86, 88, 90;</w:t>
      </w:r>
      <w:r>
        <w:br/>
      </w:r>
      <w:r>
        <w:rPr>
          <w:rFonts w:ascii="Times New Roman"/>
          <w:b w:val="false"/>
          <w:i w:val="false"/>
          <w:color w:val="000000"/>
          <w:sz w:val="28"/>
        </w:rPr>
        <w:t>
      Целинная көшесі 1, 2, 3, 4, 5, 8, 9, 10, 11, 12, 15, 17, 18, 19, 20, 21, 22, 23, 28, 30, 31, 34, 37, 38, 39, 40, 41, 43, 47, 48, 50, 51, 53, 54, 55, 55а, 57, 60, 61, 62, 63, 64, 65, 67, 68, 68а, 71;</w:t>
      </w:r>
      <w:r>
        <w:br/>
      </w:r>
      <w:r>
        <w:rPr>
          <w:rFonts w:ascii="Times New Roman"/>
          <w:b w:val="false"/>
          <w:i w:val="false"/>
          <w:color w:val="000000"/>
          <w:sz w:val="28"/>
        </w:rPr>
        <w:t>
      60 лет Октября көшесі 1, 2, 3, 3а, 4, 5, 6, 7, 8, 9, 10, 11, 11а, 12, 14, 15, 16, 17, 18, 19, 20, 20а, 20б, 21, 22, 23, 24, 26, 27, 29, 30, 31, 32а, 33, 34, 35, 36, 37, 38, 40;</w:t>
      </w:r>
      <w:r>
        <w:br/>
      </w:r>
      <w:r>
        <w:rPr>
          <w:rFonts w:ascii="Times New Roman"/>
          <w:b w:val="false"/>
          <w:i w:val="false"/>
          <w:color w:val="000000"/>
          <w:sz w:val="28"/>
        </w:rPr>
        <w:t>
      Степная көшесі 1, 3, 5, 7, 9, 10, 11, 15, 17, 19, 21, 23, 25, 27, 29, 31, 33;</w:t>
      </w:r>
      <w:r>
        <w:br/>
      </w:r>
      <w:r>
        <w:rPr>
          <w:rFonts w:ascii="Times New Roman"/>
          <w:b w:val="false"/>
          <w:i w:val="false"/>
          <w:color w:val="000000"/>
          <w:sz w:val="28"/>
        </w:rPr>
        <w:t>
      Медгородок көшесі 1, 2, 3, 4, 4/2, 4а, 5, 6, 7, 10;</w:t>
      </w:r>
      <w:r>
        <w:br/>
      </w:r>
      <w:r>
        <w:rPr>
          <w:rFonts w:ascii="Times New Roman"/>
          <w:b w:val="false"/>
          <w:i w:val="false"/>
          <w:color w:val="000000"/>
          <w:sz w:val="28"/>
        </w:rPr>
        <w:t>
      Конечная көшесі 1, 1а, 2, 3, 4, 6, 8, 10;</w:t>
      </w:r>
      <w:r>
        <w:br/>
      </w:r>
      <w:r>
        <w:rPr>
          <w:rFonts w:ascii="Times New Roman"/>
          <w:b w:val="false"/>
          <w:i w:val="false"/>
          <w:color w:val="000000"/>
          <w:sz w:val="28"/>
        </w:rPr>
        <w:t>
      Лесная көшесі 1, 2, 2а, 3, 4, 8, 9;</w:t>
      </w:r>
      <w:r>
        <w:br/>
      </w:r>
      <w:r>
        <w:rPr>
          <w:rFonts w:ascii="Times New Roman"/>
          <w:b w:val="false"/>
          <w:i w:val="false"/>
          <w:color w:val="000000"/>
          <w:sz w:val="28"/>
        </w:rPr>
        <w:t>
      Пушкин көшесі 24, 25, 26, 27, 28, 29, 30, 31, 32, 33, 34, 35;</w:t>
      </w:r>
      <w:r>
        <w:br/>
      </w:r>
      <w:r>
        <w:rPr>
          <w:rFonts w:ascii="Times New Roman"/>
          <w:b w:val="false"/>
          <w:i w:val="false"/>
          <w:color w:val="000000"/>
          <w:sz w:val="28"/>
        </w:rPr>
        <w:t>
      1 микрорайон көшесі 1, 2, 4, 6, 7, 8, 9;</w:t>
      </w:r>
      <w:r>
        <w:br/>
      </w:r>
      <w:r>
        <w:rPr>
          <w:rFonts w:ascii="Times New Roman"/>
          <w:b w:val="false"/>
          <w:i w:val="false"/>
          <w:color w:val="000000"/>
          <w:sz w:val="28"/>
        </w:rPr>
        <w:t>
      Николай Титов атындағы көшесі 26, 27, 29, 30, 31, 32, 33, 34;</w:t>
      </w:r>
      <w:r>
        <w:br/>
      </w:r>
      <w:r>
        <w:rPr>
          <w:rFonts w:ascii="Times New Roman"/>
          <w:b w:val="false"/>
          <w:i w:val="false"/>
          <w:color w:val="000000"/>
          <w:sz w:val="28"/>
        </w:rPr>
        <w:t>
      Горький көшесі 2, 3, 4, 5, 6, 7, 8, 9, 10, 13, 14, 15, 18, 19, 21, 22, 24, 25, 27, 28, 30, 31, 32, 33, 34, 35, 37;</w:t>
      </w:r>
      <w:r>
        <w:br/>
      </w:r>
      <w:r>
        <w:rPr>
          <w:rFonts w:ascii="Times New Roman"/>
          <w:b w:val="false"/>
          <w:i w:val="false"/>
          <w:color w:val="000000"/>
          <w:sz w:val="28"/>
        </w:rPr>
        <w:t>
      К. Тоқбаев атындағы көшесі 16, 18, 19, 20, 21, 22, 23, 25, 26, 27, 29, 30, 31, 33, 37;</w:t>
      </w:r>
      <w:r>
        <w:br/>
      </w:r>
      <w:r>
        <w:rPr>
          <w:rFonts w:ascii="Times New Roman"/>
          <w:b w:val="false"/>
          <w:i w:val="false"/>
          <w:color w:val="000000"/>
          <w:sz w:val="28"/>
        </w:rPr>
        <w:t>
      Павлов көшесі 16, 17, 18, 19, 20, 24, 26, 28, 30, 32, 40, 46;</w:t>
      </w:r>
      <w:r>
        <w:br/>
      </w:r>
      <w:r>
        <w:rPr>
          <w:rFonts w:ascii="Times New Roman"/>
          <w:b w:val="false"/>
          <w:i w:val="false"/>
          <w:color w:val="000000"/>
          <w:sz w:val="28"/>
        </w:rPr>
        <w:t>
      Б. Дощанов атындағы көшесі 11, 12, 13, 15, 22, 24, 26, 28, 29, 30;</w:t>
      </w:r>
      <w:r>
        <w:br/>
      </w:r>
      <w:r>
        <w:rPr>
          <w:rFonts w:ascii="Times New Roman"/>
          <w:b w:val="false"/>
          <w:i w:val="false"/>
          <w:color w:val="000000"/>
          <w:sz w:val="28"/>
        </w:rPr>
        <w:t>
      Джангельдина көшесі 1, 2, 3, 4, 5, 7;</w:t>
      </w:r>
      <w:r>
        <w:br/>
      </w:r>
      <w:r>
        <w:rPr>
          <w:rFonts w:ascii="Times New Roman"/>
          <w:b w:val="false"/>
          <w:i w:val="false"/>
          <w:color w:val="000000"/>
          <w:sz w:val="28"/>
        </w:rPr>
        <w:t>
      Ғ. Мүсірепов көшесі 20, 22, 24, 26, 29, 31, 32, 33, 35, 37, 38, 40;</w:t>
      </w:r>
      <w:r>
        <w:br/>
      </w:r>
      <w:r>
        <w:rPr>
          <w:rFonts w:ascii="Times New Roman"/>
          <w:b w:val="false"/>
          <w:i w:val="false"/>
          <w:color w:val="000000"/>
          <w:sz w:val="28"/>
        </w:rPr>
        <w:t>
      Б. Момышұлы атындағы көшесі 26, 28, 30, 31, 32, 33, 34, 41, 43;</w:t>
      </w:r>
      <w:r>
        <w:br/>
      </w:r>
      <w:r>
        <w:rPr>
          <w:rFonts w:ascii="Times New Roman"/>
          <w:b w:val="false"/>
          <w:i w:val="false"/>
          <w:color w:val="000000"/>
          <w:sz w:val="28"/>
        </w:rPr>
        <w:t>
      Нуркин көшесі 1, 2, 3, 4, 5, 6, 7, 8, 10, 11, 12, 13, 14, 15, 17, 18, 19, 20, 21, 23, 24, 25, 27, 28, 29, 30, 32, 33, 34, 35, 44.</w:t>
      </w:r>
    </w:p>
    <w:bookmarkEnd w:id="28"/>
    <w:bookmarkStart w:name="z33" w:id="29"/>
    <w:p>
      <w:pPr>
        <w:spacing w:after="0"/>
        <w:ind w:left="0"/>
        <w:jc w:val="both"/>
      </w:pPr>
      <w:r>
        <w:rPr>
          <w:rFonts w:ascii="Times New Roman"/>
          <w:b w:val="false"/>
          <w:i w:val="false"/>
          <w:color w:val="000000"/>
          <w:sz w:val="28"/>
        </w:rPr>
        <w:t>
      № 774 сайлау учаскесі</w:t>
      </w:r>
      <w:r>
        <w:br/>
      </w:r>
      <w:r>
        <w:rPr>
          <w:rFonts w:ascii="Times New Roman"/>
          <w:b w:val="false"/>
          <w:i w:val="false"/>
          <w:color w:val="000000"/>
          <w:sz w:val="28"/>
        </w:rPr>
        <w:t>
      Шекараларында: Ершов ауылы.</w:t>
      </w:r>
      <w:r>
        <w:br/>
      </w:r>
      <w:r>
        <w:rPr>
          <w:rFonts w:ascii="Times New Roman"/>
          <w:b w:val="false"/>
          <w:i w:val="false"/>
          <w:color w:val="000000"/>
          <w:sz w:val="28"/>
        </w:rPr>
        <w:t>
      Молодежная көшесі, Октябрьская көшесі, Набережная көшесі, Киров көшесі, Комсомольская көшесі, Ленин көшесі, М. Горький көшесі, Целинная көшесі, Лесная көшесі, 30 лет Победы көшесі, Амангельді көшесі, П. Ефимов көшесі, Озерная көшесі, Мирная-Космонавтов көшесі, Гагарин көшесі, Попович көшесі, Комарова көшесі, Титов көшесі.</w:t>
      </w:r>
    </w:p>
    <w:bookmarkEnd w:id="29"/>
    <w:bookmarkStart w:name="z34" w:id="30"/>
    <w:p>
      <w:pPr>
        <w:spacing w:after="0"/>
        <w:ind w:left="0"/>
        <w:jc w:val="both"/>
      </w:pPr>
      <w:r>
        <w:rPr>
          <w:rFonts w:ascii="Times New Roman"/>
          <w:b w:val="false"/>
          <w:i w:val="false"/>
          <w:color w:val="000000"/>
          <w:sz w:val="28"/>
        </w:rPr>
        <w:t>
      № 775 сайлау учаскесі</w:t>
      </w:r>
      <w:r>
        <w:br/>
      </w:r>
      <w:r>
        <w:rPr>
          <w:rFonts w:ascii="Times New Roman"/>
          <w:b w:val="false"/>
          <w:i w:val="false"/>
          <w:color w:val="000000"/>
          <w:sz w:val="28"/>
        </w:rPr>
        <w:t>
      Шекараларында: Ершов ауылы.</w:t>
      </w:r>
      <w:r>
        <w:br/>
      </w:r>
      <w:r>
        <w:rPr>
          <w:rFonts w:ascii="Times New Roman"/>
          <w:b w:val="false"/>
          <w:i w:val="false"/>
          <w:color w:val="000000"/>
          <w:sz w:val="28"/>
        </w:rPr>
        <w:t>
      Лесхоз көшесі, Рабочая көшесі, Советская көшесі.</w:t>
      </w:r>
    </w:p>
    <w:bookmarkEnd w:id="30"/>
    <w:bookmarkStart w:name="z35" w:id="31"/>
    <w:p>
      <w:pPr>
        <w:spacing w:after="0"/>
        <w:ind w:left="0"/>
        <w:jc w:val="both"/>
      </w:pPr>
      <w:r>
        <w:rPr>
          <w:rFonts w:ascii="Times New Roman"/>
          <w:b w:val="false"/>
          <w:i w:val="false"/>
          <w:color w:val="000000"/>
          <w:sz w:val="28"/>
        </w:rPr>
        <w:t>
      № 776 сайлау учаскесі</w:t>
      </w:r>
      <w:r>
        <w:br/>
      </w:r>
      <w:r>
        <w:rPr>
          <w:rFonts w:ascii="Times New Roman"/>
          <w:b w:val="false"/>
          <w:i w:val="false"/>
          <w:color w:val="000000"/>
          <w:sz w:val="28"/>
        </w:rPr>
        <w:t>
      Шекараларында: Отын-Ағаш ауылы.</w:t>
      </w:r>
    </w:p>
    <w:bookmarkEnd w:id="31"/>
    <w:bookmarkStart w:name="z36" w:id="32"/>
    <w:p>
      <w:pPr>
        <w:spacing w:after="0"/>
        <w:ind w:left="0"/>
        <w:jc w:val="both"/>
      </w:pPr>
      <w:r>
        <w:rPr>
          <w:rFonts w:ascii="Times New Roman"/>
          <w:b w:val="false"/>
          <w:i w:val="false"/>
          <w:color w:val="000000"/>
          <w:sz w:val="28"/>
        </w:rPr>
        <w:t>
      № 777 сайлау учаскесі</w:t>
      </w:r>
      <w:r>
        <w:br/>
      </w:r>
      <w:r>
        <w:rPr>
          <w:rFonts w:ascii="Times New Roman"/>
          <w:b w:val="false"/>
          <w:i w:val="false"/>
          <w:color w:val="000000"/>
          <w:sz w:val="28"/>
        </w:rPr>
        <w:t>
      Шекараларында: Сокол ауылы.</w:t>
      </w:r>
    </w:p>
    <w:bookmarkEnd w:id="32"/>
    <w:bookmarkStart w:name="z37" w:id="33"/>
    <w:p>
      <w:pPr>
        <w:spacing w:after="0"/>
        <w:ind w:left="0"/>
        <w:jc w:val="both"/>
      </w:pPr>
      <w:r>
        <w:rPr>
          <w:rFonts w:ascii="Times New Roman"/>
          <w:b w:val="false"/>
          <w:i w:val="false"/>
          <w:color w:val="000000"/>
          <w:sz w:val="28"/>
        </w:rPr>
        <w:t>
      № 778 сайлау учаскесі</w:t>
      </w:r>
      <w:r>
        <w:br/>
      </w:r>
      <w:r>
        <w:rPr>
          <w:rFonts w:ascii="Times New Roman"/>
          <w:b w:val="false"/>
          <w:i w:val="false"/>
          <w:color w:val="000000"/>
          <w:sz w:val="28"/>
        </w:rPr>
        <w:t>
      Шекараларында: Белоглинка ауылы.</w:t>
      </w:r>
    </w:p>
    <w:bookmarkEnd w:id="33"/>
    <w:bookmarkStart w:name="z38" w:id="34"/>
    <w:p>
      <w:pPr>
        <w:spacing w:after="0"/>
        <w:ind w:left="0"/>
        <w:jc w:val="both"/>
      </w:pPr>
      <w:r>
        <w:rPr>
          <w:rFonts w:ascii="Times New Roman"/>
          <w:b w:val="false"/>
          <w:i w:val="false"/>
          <w:color w:val="000000"/>
          <w:sz w:val="28"/>
        </w:rPr>
        <w:t>
      № 779 сайлау учаскесі</w:t>
      </w:r>
      <w:r>
        <w:br/>
      </w:r>
      <w:r>
        <w:rPr>
          <w:rFonts w:ascii="Times New Roman"/>
          <w:b w:val="false"/>
          <w:i w:val="false"/>
          <w:color w:val="000000"/>
          <w:sz w:val="28"/>
        </w:rPr>
        <w:t>
      Шекараларында: Сибирка ауылы.</w:t>
      </w:r>
    </w:p>
    <w:bookmarkEnd w:id="34"/>
    <w:bookmarkStart w:name="z39" w:id="35"/>
    <w:p>
      <w:pPr>
        <w:spacing w:after="0"/>
        <w:ind w:left="0"/>
        <w:jc w:val="both"/>
      </w:pPr>
      <w:r>
        <w:rPr>
          <w:rFonts w:ascii="Times New Roman"/>
          <w:b w:val="false"/>
          <w:i w:val="false"/>
          <w:color w:val="000000"/>
          <w:sz w:val="28"/>
        </w:rPr>
        <w:t>
      № 780 сайлау учаскесі</w:t>
      </w:r>
      <w:r>
        <w:br/>
      </w:r>
      <w:r>
        <w:rPr>
          <w:rFonts w:ascii="Times New Roman"/>
          <w:b w:val="false"/>
          <w:i w:val="false"/>
          <w:color w:val="000000"/>
          <w:sz w:val="28"/>
        </w:rPr>
        <w:t>
      Шекараларында: Миролюбовка ауылы.</w:t>
      </w:r>
    </w:p>
    <w:bookmarkEnd w:id="35"/>
    <w:bookmarkStart w:name="z40" w:id="36"/>
    <w:p>
      <w:pPr>
        <w:spacing w:after="0"/>
        <w:ind w:left="0"/>
        <w:jc w:val="both"/>
      </w:pPr>
      <w:r>
        <w:rPr>
          <w:rFonts w:ascii="Times New Roman"/>
          <w:b w:val="false"/>
          <w:i w:val="false"/>
          <w:color w:val="000000"/>
          <w:sz w:val="28"/>
        </w:rPr>
        <w:t>
      № 781 сайлау учаскесі</w:t>
      </w:r>
      <w:r>
        <w:br/>
      </w:r>
      <w:r>
        <w:rPr>
          <w:rFonts w:ascii="Times New Roman"/>
          <w:b w:val="false"/>
          <w:i w:val="false"/>
          <w:color w:val="000000"/>
          <w:sz w:val="28"/>
        </w:rPr>
        <w:t>
      Шекараларында: Абай ауылы.</w:t>
      </w:r>
    </w:p>
    <w:bookmarkEnd w:id="36"/>
    <w:bookmarkStart w:name="z41" w:id="37"/>
    <w:p>
      <w:pPr>
        <w:spacing w:after="0"/>
        <w:ind w:left="0"/>
        <w:jc w:val="both"/>
      </w:pPr>
      <w:r>
        <w:rPr>
          <w:rFonts w:ascii="Times New Roman"/>
          <w:b w:val="false"/>
          <w:i w:val="false"/>
          <w:color w:val="000000"/>
          <w:sz w:val="28"/>
        </w:rPr>
        <w:t>
      № 782 сайлау учаскесі</w:t>
      </w:r>
      <w:r>
        <w:br/>
      </w:r>
      <w:r>
        <w:rPr>
          <w:rFonts w:ascii="Times New Roman"/>
          <w:b w:val="false"/>
          <w:i w:val="false"/>
          <w:color w:val="000000"/>
          <w:sz w:val="28"/>
        </w:rPr>
        <w:t>
      Шекараларында: Красный Борок ауылы.</w:t>
      </w:r>
    </w:p>
    <w:bookmarkEnd w:id="37"/>
    <w:bookmarkStart w:name="z42" w:id="38"/>
    <w:p>
      <w:pPr>
        <w:spacing w:after="0"/>
        <w:ind w:left="0"/>
        <w:jc w:val="both"/>
      </w:pPr>
      <w:r>
        <w:rPr>
          <w:rFonts w:ascii="Times New Roman"/>
          <w:b w:val="false"/>
          <w:i w:val="false"/>
          <w:color w:val="000000"/>
          <w:sz w:val="28"/>
        </w:rPr>
        <w:t>
      № 783 сайлау учаскесі</w:t>
      </w:r>
      <w:r>
        <w:br/>
      </w:r>
      <w:r>
        <w:rPr>
          <w:rFonts w:ascii="Times New Roman"/>
          <w:b w:val="false"/>
          <w:i w:val="false"/>
          <w:color w:val="000000"/>
          <w:sz w:val="28"/>
        </w:rPr>
        <w:t>
      Шекараларында: Қоскөл ауылы.</w:t>
      </w:r>
    </w:p>
    <w:bookmarkEnd w:id="38"/>
    <w:bookmarkStart w:name="z43" w:id="39"/>
    <w:p>
      <w:pPr>
        <w:spacing w:after="0"/>
        <w:ind w:left="0"/>
        <w:jc w:val="both"/>
      </w:pPr>
      <w:r>
        <w:rPr>
          <w:rFonts w:ascii="Times New Roman"/>
          <w:b w:val="false"/>
          <w:i w:val="false"/>
          <w:color w:val="000000"/>
          <w:sz w:val="28"/>
        </w:rPr>
        <w:t>
      № 784 сайлау учаскесі</w:t>
      </w:r>
      <w:r>
        <w:br/>
      </w:r>
      <w:r>
        <w:rPr>
          <w:rFonts w:ascii="Times New Roman"/>
          <w:b w:val="false"/>
          <w:i w:val="false"/>
          <w:color w:val="000000"/>
          <w:sz w:val="28"/>
        </w:rPr>
        <w:t>
      Шекараларында: Киров ауылы, Моховое ауылы.</w:t>
      </w:r>
    </w:p>
    <w:bookmarkEnd w:id="39"/>
    <w:bookmarkStart w:name="z44" w:id="40"/>
    <w:p>
      <w:pPr>
        <w:spacing w:after="0"/>
        <w:ind w:left="0"/>
        <w:jc w:val="both"/>
      </w:pPr>
      <w:r>
        <w:rPr>
          <w:rFonts w:ascii="Times New Roman"/>
          <w:b w:val="false"/>
          <w:i w:val="false"/>
          <w:color w:val="000000"/>
          <w:sz w:val="28"/>
        </w:rPr>
        <w:t>
      № 785 сайлау учаскесі</w:t>
      </w:r>
      <w:r>
        <w:br/>
      </w:r>
      <w:r>
        <w:rPr>
          <w:rFonts w:ascii="Times New Roman"/>
          <w:b w:val="false"/>
          <w:i w:val="false"/>
          <w:color w:val="000000"/>
          <w:sz w:val="28"/>
        </w:rPr>
        <w:t>
      Шекараларында: Иваноровный ауылы.</w:t>
      </w:r>
    </w:p>
    <w:bookmarkEnd w:id="40"/>
    <w:bookmarkStart w:name="z45" w:id="41"/>
    <w:p>
      <w:pPr>
        <w:spacing w:after="0"/>
        <w:ind w:left="0"/>
        <w:jc w:val="both"/>
      </w:pPr>
      <w:r>
        <w:rPr>
          <w:rFonts w:ascii="Times New Roman"/>
          <w:b w:val="false"/>
          <w:i w:val="false"/>
          <w:color w:val="000000"/>
          <w:sz w:val="28"/>
        </w:rPr>
        <w:t>
      № 786 сайлау учаскесі</w:t>
      </w:r>
      <w:r>
        <w:br/>
      </w:r>
      <w:r>
        <w:rPr>
          <w:rFonts w:ascii="Times New Roman"/>
          <w:b w:val="false"/>
          <w:i w:val="false"/>
          <w:color w:val="000000"/>
          <w:sz w:val="28"/>
        </w:rPr>
        <w:t>
      Шекараларында: Ксеньевка ауылы.</w:t>
      </w:r>
    </w:p>
    <w:bookmarkEnd w:id="41"/>
    <w:bookmarkStart w:name="z46" w:id="42"/>
    <w:p>
      <w:pPr>
        <w:spacing w:after="0"/>
        <w:ind w:left="0"/>
        <w:jc w:val="both"/>
      </w:pPr>
      <w:r>
        <w:rPr>
          <w:rFonts w:ascii="Times New Roman"/>
          <w:b w:val="false"/>
          <w:i w:val="false"/>
          <w:color w:val="000000"/>
          <w:sz w:val="28"/>
        </w:rPr>
        <w:t>
      № 787 сайлау учаскесі</w:t>
      </w:r>
      <w:r>
        <w:br/>
      </w:r>
      <w:r>
        <w:rPr>
          <w:rFonts w:ascii="Times New Roman"/>
          <w:b w:val="false"/>
          <w:i w:val="false"/>
          <w:color w:val="000000"/>
          <w:sz w:val="28"/>
        </w:rPr>
        <w:t>
      Шекараларында: Варваровка ауылы.</w:t>
      </w:r>
    </w:p>
    <w:bookmarkEnd w:id="42"/>
    <w:bookmarkStart w:name="z47" w:id="43"/>
    <w:p>
      <w:pPr>
        <w:spacing w:after="0"/>
        <w:ind w:left="0"/>
        <w:jc w:val="both"/>
      </w:pPr>
      <w:r>
        <w:rPr>
          <w:rFonts w:ascii="Times New Roman"/>
          <w:b w:val="false"/>
          <w:i w:val="false"/>
          <w:color w:val="000000"/>
          <w:sz w:val="28"/>
        </w:rPr>
        <w:t>
      № 788 сайлау учаскесі</w:t>
      </w:r>
      <w:r>
        <w:br/>
      </w:r>
      <w:r>
        <w:rPr>
          <w:rFonts w:ascii="Times New Roman"/>
          <w:b w:val="false"/>
          <w:i w:val="false"/>
          <w:color w:val="000000"/>
          <w:sz w:val="28"/>
        </w:rPr>
        <w:t>
      Шекараларында: Комендантский ауылы.</w:t>
      </w:r>
    </w:p>
    <w:bookmarkEnd w:id="43"/>
    <w:bookmarkStart w:name="z48" w:id="44"/>
    <w:p>
      <w:pPr>
        <w:spacing w:after="0"/>
        <w:ind w:left="0"/>
        <w:jc w:val="both"/>
      </w:pPr>
      <w:r>
        <w:rPr>
          <w:rFonts w:ascii="Times New Roman"/>
          <w:b w:val="false"/>
          <w:i w:val="false"/>
          <w:color w:val="000000"/>
          <w:sz w:val="28"/>
        </w:rPr>
        <w:t>
      № 789 сайлау учаскесі</w:t>
      </w:r>
      <w:r>
        <w:br/>
      </w:r>
      <w:r>
        <w:rPr>
          <w:rFonts w:ascii="Times New Roman"/>
          <w:b w:val="false"/>
          <w:i w:val="false"/>
          <w:color w:val="000000"/>
          <w:sz w:val="28"/>
        </w:rPr>
        <w:t>
      Шекараларында: Новопокровка ауылы.</w:t>
      </w:r>
    </w:p>
    <w:bookmarkEnd w:id="44"/>
    <w:bookmarkStart w:name="z49" w:id="45"/>
    <w:p>
      <w:pPr>
        <w:spacing w:after="0"/>
        <w:ind w:left="0"/>
        <w:jc w:val="both"/>
      </w:pPr>
      <w:r>
        <w:rPr>
          <w:rFonts w:ascii="Times New Roman"/>
          <w:b w:val="false"/>
          <w:i w:val="false"/>
          <w:color w:val="000000"/>
          <w:sz w:val="28"/>
        </w:rPr>
        <w:t>
      № 790 сайлау учаскесі</w:t>
      </w:r>
      <w:r>
        <w:br/>
      </w:r>
      <w:r>
        <w:rPr>
          <w:rFonts w:ascii="Times New Roman"/>
          <w:b w:val="false"/>
          <w:i w:val="false"/>
          <w:color w:val="000000"/>
          <w:sz w:val="28"/>
        </w:rPr>
        <w:t>
      Шекараларында: Воскресеновка ауылы.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