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1e237" w14:textId="8a1e2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базалық салық ставкаларын түзету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2014 жылғы 28 қарашадағы № 247 шешімі. Қостанай облысының Әділет департаментінде 2014 жылғы 24 желтоқсанда № 5245 болып тіркелді. Күші жойылды - Қостанай облысы Ұзынкөл ауданы мәслихатының 2015 жылғы 20 наурыздағы № 274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Ұзынкөл ауданы мәслихатының 20.03.2015 </w:t>
      </w:r>
      <w:r>
        <w:rPr>
          <w:rFonts w:ascii="Times New Roman"/>
          <w:b w:val="false"/>
          <w:i w:val="false"/>
          <w:color w:val="ff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10 желтоқсандағы «Салық және бюджетке төленетін басқа да міндетті төлемдер туралы (Салық кодексі)» Кодексінің </w:t>
      </w:r>
      <w:r>
        <w:rPr>
          <w:rFonts w:ascii="Times New Roman"/>
          <w:b w:val="false"/>
          <w:i w:val="false"/>
          <w:color w:val="000000"/>
          <w:sz w:val="28"/>
        </w:rPr>
        <w:t>387-бабының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2001 жылғы 23 қаңтардағы «Қазақстан Республикасындағы жергілікті мемлекеттік басқару және өзін - өзі басқару туралы» Қазақстан Республикасы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жерлерді аймақтау сұлбасы негізінде Ұзынкөл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/>
          <w:i w:val="false"/>
          <w:color w:val="000000"/>
          <w:sz w:val="28"/>
        </w:rPr>
        <w:t xml:space="preserve">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Автотұрақтарға (паркингтерге), автомобильге май құю станцияларына бөлінген (бөліп шығарылған) жерлерді қоспағанда, жер салығының базалық салық ставкаларына түзетужасалсын: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жерлерге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жерлеріне (үй іргесіндегі жер учаскелерін қоспағанда)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204"/>
        <w:gridCol w:w="2796"/>
      </w:tblGrid>
      <w:tr>
        <w:trPr>
          <w:trHeight w:val="30" w:hRule="atLeast"/>
        </w:trPr>
        <w:tc>
          <w:tcPr>
            <w:tcW w:w="9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Кезектен тыс сессиясының төрайымы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</w:p>
          <w:bookmarkEnd w:id="2"/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Гуляева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Вербовой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247 шешіміне 1-қосымша</w:t>
            </w:r>
          </w:p>
          <w:bookmarkEnd w:id="3"/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Ауыл шаруашылығы мақсатындағы жерлерге жер салығының базалық салық ставкаларын түзету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3"/>
        <w:gridCol w:w="5666"/>
        <w:gridCol w:w="4721"/>
      </w:tblGrid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№</w:t>
            </w:r>
          </w:p>
          <w:bookmarkEnd w:id="5"/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салығының базалық ставкаларын төмендету (-) немесе жоғарылату (+) пайыздары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Аймаққа енгізілген қадастрлық кварталдардың нөмірі мен атауы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"/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"/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9"/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0"/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1"/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2"/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3"/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4"/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Варваровка ауылы (елді мекеннің арғы шегінде) 037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5"/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6"/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+40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ауылдық округі 011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7"/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Бауман ауылдық округі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Ершов ауылдық округі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 Маркс ауылдық округі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 ауылдық округі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ауылдық округі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 ауылдық округі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Пресногорьков ауылдық округі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Россия ауылдық округі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Ряжское ауылы (елді мекеннің арғы шегінде)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 ауылдық округі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ауылдық округі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ауылдық округі 025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247 шешіміне 2-қосымша</w:t>
            </w:r>
          </w:p>
          <w:bookmarkEnd w:id="18"/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Елді мекендердің жерлеріне (үй іргесіндегі жер учаскелерін қоспағанда) жер салығының базалық салық ставкаларына түзету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3"/>
        <w:gridCol w:w="5253"/>
        <w:gridCol w:w="5274"/>
      </w:tblGrid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№</w:t>
            </w:r>
          </w:p>
          <w:bookmarkEnd w:id="20"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салығының базалық ставкаларын төмендету (-) немесе жоғарылату (+) пайыздары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Аймаққа енгізілген қадастрлық кварталдардың нөмірі мен атауы (ауылдық округтер бойынша)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2"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3"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Комендантское ауылы 010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4"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учаскесі - Борки ауылы) 010,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учаскесі - Починовка ауылы )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Пресногорьков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Крутоярка ауылы 008,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Песчанка ауылы 008,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 ауылы 008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5"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 учаскесі - Камышловка ауылы) 010,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Борок ауылы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Пресногорьков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учаскесі - Лески ауылы) 008,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Волна ауылы 008,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ГренадҰрка ауылы 008,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Первомайка ауылы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Пилкино ауылы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учаскесі - Өгізбалық ауылы) 024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6"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Варваровка ауылы: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учаскесі - Қаратал ауылы )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учаскесі - Үйкескен ауылы )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ауылы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учаскесі - Қаратомар ауылы ) 024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7"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Бауман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Королевка ауылы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 Маркс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Сибирка ауылы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учаскесі - Нововасильевка ауылы )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Пресногорьков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Пресногорьковка ауылы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Россия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учаскесі - БерҰзово ауылы)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Ряжское ауылы 028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8"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Карл Маркс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учаскесі Карл Маркс ауылы )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Ксеньевка ауылы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Воскресеновка ауылы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Суворово ауылы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Павловка ауылы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Үкіатқан ауылы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Амречье ауылы 024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9"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Ершов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учаскесі - Лесхоз ауылы)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Моховое ауылы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Белоглинка ауылы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Пресногорьков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Пресногорьковка ауылы 006-007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Россия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Тайсойған ауылы 018,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Обаған ауылы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Есмырза ауылы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Речное ауылы 024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30"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Варваровка ауылы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Новопокровка ауылы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Ряжское ауылы 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учаскесі - Амангелді ауылы)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учаскесі - Энгельс ауылы ) 022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31"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+40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Кировское ауылы 020,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Иваноровное ауылы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Вершковое ауылы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ауылы 022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32"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 001-004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Троебратское ауылы 012-013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ауылы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Ершовка ауылы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Отынағаш ауылы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 Маркс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 ауылы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Миролюбовка ауылы 034,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учаскесі - Долинка ауылы) 034,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Ряжское ауылы 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учаскесі - Қаратерек ауылы) 028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