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dc48" w14:textId="e25d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Петропавл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2014 жылғы 30 желтоқсандағы № 410 қаулысы. Қостанай облысының Әділет департаментінде 2015 жылғы 19 қаңтарда № 5321 болып тіркелді. Күші жойылды - Қостанай облысы Ұзынкөл ауданы әкімдігінің 2016 жылғы 20 мамырдағы № 80 қаулысымен</w:t>
      </w:r>
    </w:p>
    <w:p>
      <w:pPr>
        <w:spacing w:after="0"/>
        <w:ind w:left="0"/>
        <w:jc w:val="left"/>
      </w:pPr>
      <w:r>
        <w:rPr>
          <w:rFonts w:ascii="Times New Roman"/>
          <w:b w:val="false"/>
          <w:i w:val="false"/>
          <w:color w:val="ff0000"/>
          <w:sz w:val="28"/>
        </w:rPr>
        <w:t xml:space="preserve">      Ескерту. Күші жойылды - Қостанай облысы Ұзынкөл ауданы әкімдігінің 20.05.2016 </w:t>
      </w:r>
      <w:r>
        <w:rPr>
          <w:rFonts w:ascii="Times New Roman"/>
          <w:b w:val="false"/>
          <w:i w:val="false"/>
          <w:color w:val="ff0000"/>
          <w:sz w:val="28"/>
        </w:rPr>
        <w:t>№ 80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"Ұзынкөл ауданының Петропавл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Ыбраев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410 қаулысымен бекітілген</w:t>
            </w:r>
          </w:p>
        </w:tc>
      </w:tr>
    </w:tbl>
    <w:p>
      <w:pPr>
        <w:spacing w:after="0"/>
        <w:ind w:left="0"/>
        <w:jc w:val="left"/>
      </w:pPr>
      <w:r>
        <w:rPr>
          <w:rFonts w:ascii="Times New Roman"/>
          <w:b/>
          <w:i w:val="false"/>
          <w:color w:val="000000"/>
        </w:rPr>
        <w:t xml:space="preserve"> "Ұзынкөл ауданының Петропавл ауылдық округі әкімінің аппараты" мемлекеттік мекемесі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"Ұзынкөл ауданының Петропавл ауылдық округі әкімінің аппараты" мемлекеттік мекемесі ауылдық округі әкімінің қызметін ақпараттық-талдау, ұйымдық-құқықтық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"Ұзынкөл ауданының Петропавл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"Ұзынкөл ауданының Петропавл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"Ұзынкөл ауданының Петропавл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"Ұзынкөл ауданының Петропавл ауылдық округі әкімінің аппараты" мемлекеттік мекемесінің жұмыс тәртібі басшымен бекітілген аппараттың жұмыс регламентіне сәйкес белгіленеді және Қазақстан Республикасының қолданыстағы заңнамасына қайшы келмеуі тиіс.</w:t>
      </w:r>
      <w:r>
        <w:br/>
      </w:r>
      <w:r>
        <w:rPr>
          <w:rFonts w:ascii="Times New Roman"/>
          <w:b w:val="false"/>
          <w:i w:val="false"/>
          <w:color w:val="000000"/>
          <w:sz w:val="28"/>
        </w:rPr>
        <w:t>
      </w:t>
      </w:r>
      <w:r>
        <w:rPr>
          <w:rFonts w:ascii="Times New Roman"/>
          <w:b w:val="false"/>
          <w:i w:val="false"/>
          <w:color w:val="000000"/>
          <w:sz w:val="28"/>
        </w:rPr>
        <w:t>5. "Ұзынкөл ауданының Петропавл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"Ұзынкөл ауданының Петропавл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"Ұзынкөл ауданының Петропавл ауылдық округі әкімінің аппараты" мемлекеттік мекемесі өз құзыретінің мәселелері бойынша заңнамада белгіленген тәртіппен "Ұзынкөл ауданының Петропавл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"Ұзынкөл ауданының Петропавл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111802, Қазақстан Республикасы, Қостанай облысы, Ұзынкөл ауданы, Белоглинка ауылы.</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"Ұзынкөл ауданының Петропавл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"Ұзынкөл ауданының Петропавл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"Ұзынкөл ауданының Петропавл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"Ұзынкөл ауданының Петропавл ауылдық округі әкімінің аппараты" мемлекеттік мекемесіне кәсіпкерлік субъектілерімен "Ұзынкөл ауданының Петропавл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"Ұзынкөл ауданының Петропавл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 негізгі міндеттері, 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"Ұзынкөл ауданының Петропавл ауылдық округі әкімінің аппараты" мемлекеттiк мекемесінің миссиясы: ауылдық округі әкімінің қызметін ақпараттық-талдау, ұйымдық-құқықтық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3) қоғамдық келісім мен саяси тұрақтылықтың конституциялық принциптерін өмірге енгізу, демократиялық әдістермен мемлекеттік өмірдің аса маңызды мәселелерін шешу;</w:t>
      </w:r>
      <w:r>
        <w:br/>
      </w:r>
      <w:r>
        <w:rPr>
          <w:rFonts w:ascii="Times New Roman"/>
          <w:b w:val="false"/>
          <w:i w:val="false"/>
          <w:color w:val="000000"/>
          <w:sz w:val="28"/>
        </w:rPr>
        <w:t>
      4) заңдылық пен құқықтық тәртіпті нығайту жөніндегі шараларды жүзеге асыру, азаматтардың құқықтық саналылығының деңгейін және елдің қоғамдық-саяси өміріндегі белсенді азаматтық ұстанымдарын арттыру;</w:t>
      </w:r>
      <w:r>
        <w:br/>
      </w:r>
      <w:r>
        <w:rPr>
          <w:rFonts w:ascii="Times New Roman"/>
          <w:b w:val="false"/>
          <w:i w:val="false"/>
          <w:color w:val="000000"/>
          <w:sz w:val="28"/>
        </w:rPr>
        <w:t>
      5) қоғамдық ұйымдармен және бұқаралық ақпарат құралдарымен өзара іс–қимыл жасау;</w:t>
      </w:r>
      <w:r>
        <w:br/>
      </w:r>
      <w:r>
        <w:rPr>
          <w:rFonts w:ascii="Times New Roman"/>
          <w:b w:val="false"/>
          <w:i w:val="false"/>
          <w:color w:val="000000"/>
          <w:sz w:val="28"/>
        </w:rPr>
        <w:t>
      6)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ақпараттарды жинауды, өңдеуді жүзеге асыру және ауылдық округ әкімін әлеуметтік-экономикалық және саяси мәселелер бойынша ақпараттық–талдау материалдармен қамтамасыз ету;</w:t>
      </w:r>
      <w:r>
        <w:br/>
      </w:r>
      <w:r>
        <w:rPr>
          <w:rFonts w:ascii="Times New Roman"/>
          <w:b w:val="false"/>
          <w:i w:val="false"/>
          <w:color w:val="000000"/>
          <w:sz w:val="28"/>
        </w:rPr>
        <w:t>
      2) Президент жүргізіп отырған ішкі және сыртқы саясатты түсіндіру;</w:t>
      </w:r>
      <w:r>
        <w:br/>
      </w:r>
      <w:r>
        <w:rPr>
          <w:rFonts w:ascii="Times New Roman"/>
          <w:b w:val="false"/>
          <w:i w:val="false"/>
          <w:color w:val="000000"/>
          <w:sz w:val="28"/>
        </w:rPr>
        <w:t>
      3)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4) "Ұзынкөл ауданының Петропавл ауылдық округі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5) "Ұзынкөл ауданының Петропавл ауылдық округі әкімінің аппараты" мемлекеттік мекемесінің жұмысын жоспарлау, кеңестерді, семинарларды, құқықтық жалпы оқытуды және басқа да іс-шараларды өткізу;</w:t>
      </w:r>
      <w:r>
        <w:br/>
      </w:r>
      <w:r>
        <w:rPr>
          <w:rFonts w:ascii="Times New Roman"/>
          <w:b w:val="false"/>
          <w:i w:val="false"/>
          <w:color w:val="000000"/>
          <w:sz w:val="28"/>
        </w:rPr>
        <w:t>
      6) ауылдық округ әкімінің шешімдері мен өкімдерінің жобаларын дайындау;</w:t>
      </w:r>
      <w:r>
        <w:br/>
      </w:r>
      <w:r>
        <w:rPr>
          <w:rFonts w:ascii="Times New Roman"/>
          <w:b w:val="false"/>
          <w:i w:val="false"/>
          <w:color w:val="000000"/>
          <w:sz w:val="28"/>
        </w:rPr>
        <w:t>
      7) заңнаманың сақталмағандығы бойынша анықталған бұзушылықтарды жою жөнінде шаралар қабылдау;</w:t>
      </w:r>
      <w:r>
        <w:br/>
      </w:r>
      <w:r>
        <w:rPr>
          <w:rFonts w:ascii="Times New Roman"/>
          <w:b w:val="false"/>
          <w:i w:val="false"/>
          <w:color w:val="000000"/>
          <w:sz w:val="28"/>
        </w:rPr>
        <w:t>
      8) әкімнің шығарған актілерін тіркеуді жүргізу;</w:t>
      </w:r>
      <w:r>
        <w:br/>
      </w:r>
      <w:r>
        <w:rPr>
          <w:rFonts w:ascii="Times New Roman"/>
          <w:b w:val="false"/>
          <w:i w:val="false"/>
          <w:color w:val="000000"/>
          <w:sz w:val="28"/>
        </w:rPr>
        <w:t>
      9) әкімнің актілерін тиісті дәрежеде ресімдеуді және таратуды қамтамасыз ету;</w:t>
      </w:r>
      <w:r>
        <w:br/>
      </w:r>
      <w:r>
        <w:rPr>
          <w:rFonts w:ascii="Times New Roman"/>
          <w:b w:val="false"/>
          <w:i w:val="false"/>
          <w:color w:val="000000"/>
          <w:sz w:val="28"/>
        </w:rPr>
        <w:t>
      10) "Ұзынкөл ауданының Петропавл ауылдық округі әкімінің аппараты" мемлекеттік мекемесінде іс жүргізу жоспарларына сәйкес жұмысты ұйымдастыру;</w:t>
      </w:r>
      <w:r>
        <w:br/>
      </w:r>
      <w:r>
        <w:rPr>
          <w:rFonts w:ascii="Times New Roman"/>
          <w:b w:val="false"/>
          <w:i w:val="false"/>
          <w:color w:val="000000"/>
          <w:sz w:val="28"/>
        </w:rPr>
        <w:t>
      11) қызметтік құжаттар мен азаматтардың өтініштерін қарау;</w:t>
      </w:r>
      <w:r>
        <w:br/>
      </w:r>
      <w:r>
        <w:rPr>
          <w:rFonts w:ascii="Times New Roman"/>
          <w:b w:val="false"/>
          <w:i w:val="false"/>
          <w:color w:val="000000"/>
          <w:sz w:val="28"/>
        </w:rPr>
        <w:t>
      12) азаматтарды жеке қабылдауды ұйымдастыру;</w:t>
      </w:r>
      <w:r>
        <w:br/>
      </w:r>
      <w:r>
        <w:rPr>
          <w:rFonts w:ascii="Times New Roman"/>
          <w:b w:val="false"/>
          <w:i w:val="false"/>
          <w:color w:val="000000"/>
          <w:sz w:val="28"/>
        </w:rPr>
        <w:t>
      13) мемлекеттік тілді кең қолдануға бағытталған шараларды қабылдау;</w:t>
      </w:r>
      <w:r>
        <w:br/>
      </w:r>
      <w:r>
        <w:rPr>
          <w:rFonts w:ascii="Times New Roman"/>
          <w:b w:val="false"/>
          <w:i w:val="false"/>
          <w:color w:val="000000"/>
          <w:sz w:val="28"/>
        </w:rPr>
        <w:t>
      14)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15) өз құзыреті шегінде қолданыстағы заңнамаға сәйкес нотариалдық іс–әрекеттерді жүзеге асыру;</w:t>
      </w:r>
      <w:r>
        <w:br/>
      </w:r>
      <w:r>
        <w:rPr>
          <w:rFonts w:ascii="Times New Roman"/>
          <w:b w:val="false"/>
          <w:i w:val="false"/>
          <w:color w:val="000000"/>
          <w:sz w:val="28"/>
        </w:rPr>
        <w:t>
      16) Мемлекеттік көрсетілетін қызметтер тізіліміне сәйкес, жеке және заңды тұлғаларға мемлекеттік қызмет көрсету;</w:t>
      </w:r>
      <w:r>
        <w:br/>
      </w:r>
      <w:r>
        <w:rPr>
          <w:rFonts w:ascii="Times New Roman"/>
          <w:b w:val="false"/>
          <w:i w:val="false"/>
          <w:color w:val="000000"/>
          <w:sz w:val="28"/>
        </w:rPr>
        <w:t>
      17) мемлекеттік қызметтер көрсету сапасын арттыруды қамтамасыз ету;</w:t>
      </w:r>
      <w:r>
        <w:br/>
      </w:r>
      <w:r>
        <w:rPr>
          <w:rFonts w:ascii="Times New Roman"/>
          <w:b w:val="false"/>
          <w:i w:val="false"/>
          <w:color w:val="000000"/>
          <w:sz w:val="28"/>
        </w:rPr>
        <w:t>
      18)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19)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20) құзыретіне кіретін мемлекеттік қызмет көрсету бөлігінде жеке және заңды тұлғаларға көрсетілетін Мемлекеттік көрсетілетін қызметтер тізіліміне өзгерістер және/немесе толықтырулар енгізу жөнінде ұсыныстарды әзірлеу;</w:t>
      </w:r>
      <w:r>
        <w:br/>
      </w:r>
      <w:r>
        <w:rPr>
          <w:rFonts w:ascii="Times New Roman"/>
          <w:b w:val="false"/>
          <w:i w:val="false"/>
          <w:color w:val="000000"/>
          <w:sz w:val="28"/>
        </w:rPr>
        <w:t>
      21) қолданыстағы заңнамаға сәйкес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 мен функцияларды іске асыру үшін "Ұзынкөл ауданының Петропавл ауылдық округі әкімінің аппараты" мемлекеттік мекемесі өз өкілеттігі шегінде мемлекеттік органдар мен лауазымды тұлғалардан қажетті ақпаратты, құжаттарды және басқа да материалдарды сұратуға және алуға құқығы бар;</w:t>
      </w:r>
      <w:r>
        <w:br/>
      </w:r>
      <w:r>
        <w:rPr>
          <w:rFonts w:ascii="Times New Roman"/>
          <w:b w:val="false"/>
          <w:i w:val="false"/>
          <w:color w:val="000000"/>
          <w:sz w:val="28"/>
        </w:rPr>
        <w:t>
      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3)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"Ұзынкөл ауданының Петропавл ауылдық округі әкімінің аппараты" мемлекеттік мекемесіне басшылықты "Ұзынкөл ауданының Петропавл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әкімімен жүзеге асырады.</w:t>
      </w:r>
      <w:r>
        <w:br/>
      </w:r>
      <w:r>
        <w:rPr>
          <w:rFonts w:ascii="Times New Roman"/>
          <w:b w:val="false"/>
          <w:i w:val="false"/>
          <w:color w:val="000000"/>
          <w:sz w:val="28"/>
        </w:rPr>
        <w:t>
      </w:t>
      </w:r>
      <w:r>
        <w:rPr>
          <w:rFonts w:ascii="Times New Roman"/>
          <w:b w:val="false"/>
          <w:i w:val="false"/>
          <w:color w:val="000000"/>
          <w:sz w:val="28"/>
        </w:rPr>
        <w:t>19. "Ұзынкөл ауданының Петропавл ауылдық округі әкімінің аппараты" мемлекеттік мекемесінің әкімі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"Ұзынкөл ауданының Петропавл ауылдық округі әкімінің аппараты" мемлекеттік мекемесі әкімінің өкілеттігі:</w:t>
      </w:r>
      <w:r>
        <w:br/>
      </w:r>
      <w:r>
        <w:rPr>
          <w:rFonts w:ascii="Times New Roman"/>
          <w:b w:val="false"/>
          <w:i w:val="false"/>
          <w:color w:val="000000"/>
          <w:sz w:val="28"/>
        </w:rPr>
        <w:t>
      1) "Ұзынкөл ауданының Петропавл ауылдық округі әкімінің аппараты" мемлекеттік мекемесін мемлекеттік органдарда және басқа да ұйымдарда ұсынады;</w:t>
      </w:r>
      <w:r>
        <w:br/>
      </w:r>
      <w:r>
        <w:rPr>
          <w:rFonts w:ascii="Times New Roman"/>
          <w:b w:val="false"/>
          <w:i w:val="false"/>
          <w:color w:val="000000"/>
          <w:sz w:val="28"/>
        </w:rPr>
        <w:t>
      2) "Ұзынкөл ауданы Петропавл ауылдық округінің әкімі аппараты" мемлекеттік мекемесінің ережесін әзірлейді, Ұзынкөл ауданының Петропавл ауылдық округі әкімінің аппаратының құрылымы мен штаттық санын бекітуге аудан әкімдігіне ұсыныстар енгiзедi;</w:t>
      </w:r>
      <w:r>
        <w:br/>
      </w:r>
      <w:r>
        <w:rPr>
          <w:rFonts w:ascii="Times New Roman"/>
          <w:b w:val="false"/>
          <w:i w:val="false"/>
          <w:color w:val="000000"/>
          <w:sz w:val="28"/>
        </w:rPr>
        <w:t>
      3) "Ұзынкөл ауданының Петропавл ауылдық округі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4) заңнамада белгіленген тәртіппен "Ұзынкөл ауданының Петропавл ауылдық округі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5) "Ұзынкөл ауданының Петропавл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6) ауылдық округ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7)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8) өз құзыреті шегінде қызметтік құжаттамаға қол қояды;</w:t>
      </w:r>
      <w:r>
        <w:br/>
      </w:r>
      <w:r>
        <w:rPr>
          <w:rFonts w:ascii="Times New Roman"/>
          <w:b w:val="false"/>
          <w:i w:val="false"/>
          <w:color w:val="000000"/>
          <w:sz w:val="28"/>
        </w:rPr>
        <w:t>
      9) "Ұзынкөл ауданының Петропавл ауылдық округі әкімінің аппараты" мемлекеттік мекемесінің қызметкерлерін іссапарларға жібереді;</w:t>
      </w:r>
      <w:r>
        <w:br/>
      </w:r>
      <w:r>
        <w:rPr>
          <w:rFonts w:ascii="Times New Roman"/>
          <w:b w:val="false"/>
          <w:i w:val="false"/>
          <w:color w:val="000000"/>
          <w:sz w:val="28"/>
        </w:rPr>
        <w:t>
      10) жеке тұлғаларды және заңды тұлғалардың өкілдерін жеке қабылдауды жүзеге асырады;</w:t>
      </w:r>
      <w:r>
        <w:br/>
      </w:r>
      <w:r>
        <w:rPr>
          <w:rFonts w:ascii="Times New Roman"/>
          <w:b w:val="false"/>
          <w:i w:val="false"/>
          <w:color w:val="000000"/>
          <w:sz w:val="28"/>
        </w:rPr>
        <w:t>
      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12) өз құзыреті шегінде гендерлік саясатты іске асырады;</w:t>
      </w:r>
      <w:r>
        <w:br/>
      </w:r>
      <w:r>
        <w:rPr>
          <w:rFonts w:ascii="Times New Roman"/>
          <w:b w:val="false"/>
          <w:i w:val="false"/>
          <w:color w:val="000000"/>
          <w:sz w:val="28"/>
        </w:rPr>
        <w:t>
      13) өз құзыреті шегінде сыбайлас жемқорлыққа қарсы күрес жүргізеді;</w:t>
      </w:r>
      <w:r>
        <w:br/>
      </w:r>
      <w:r>
        <w:rPr>
          <w:rFonts w:ascii="Times New Roman"/>
          <w:b w:val="false"/>
          <w:i w:val="false"/>
          <w:color w:val="000000"/>
          <w:sz w:val="28"/>
        </w:rPr>
        <w:t>
      14) Қазақстан Республикасының заңнамасына сәйкес басқа да өкілеттіктерді жүзеге асырады.</w:t>
      </w:r>
      <w:r>
        <w:br/>
      </w:r>
      <w:r>
        <w:rPr>
          <w:rFonts w:ascii="Times New Roman"/>
          <w:b w:val="false"/>
          <w:i w:val="false"/>
          <w:color w:val="000000"/>
          <w:sz w:val="28"/>
        </w:rPr>
        <w:t>
      "Ұзынкөл ауданының Петропавл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21. "Ұзынкөл ауданының Петропавл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"Ұзынкөл ауданының Петропавл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"Ұзынкөл ауданының Петропавл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"Ұзынкөл ауданының Петропавл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24. "Ұзынкөл ауданының Петропавл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