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7112" w14:textId="b757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Троебратское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413 қаулысы. Қостанай облысының Әділет департаментінде 2015 жылғы 20 қаңтарда № 5324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Троебратское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413 қаулысымен бекітілген</w:t>
            </w:r>
          </w:p>
        </w:tc>
      </w:tr>
    </w:tbl>
    <w:p>
      <w:pPr>
        <w:spacing w:after="0"/>
        <w:ind w:left="0"/>
        <w:jc w:val="left"/>
      </w:pPr>
      <w:r>
        <w:rPr>
          <w:rFonts w:ascii="Times New Roman"/>
          <w:b/>
          <w:i w:val="false"/>
          <w:color w:val="000000"/>
        </w:rPr>
        <w:t xml:space="preserve"> "Ұзынкөл ауданының Троебратское</w:t>
      </w:r>
      <w:r>
        <w:br/>
      </w:r>
      <w:r>
        <w:rPr>
          <w:rFonts w:ascii="Times New Roman"/>
          <w:b/>
          <w:i w:val="false"/>
          <w:color w:val="000000"/>
        </w:rPr>
        <w:t>ауылы әкімінің аппараты" мемлекеттік</w:t>
      </w:r>
      <w:r>
        <w:br/>
      </w:r>
      <w:r>
        <w:rPr>
          <w:rFonts w:ascii="Times New Roman"/>
          <w:b/>
          <w:i w:val="false"/>
          <w:color w:val="000000"/>
        </w:rPr>
        <w:t>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Троебратское ауылы әкімінің аппараты" мемлекеттік мекемесі ауыл әкімінің қызметін ақпараттық-талдау, ұйымдық - 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Троебратское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Троебратское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Троебратское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Троебратское ауылы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Троебратское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Троебратское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Троебратское ауылы әкімінің аппараты" мемлекеттік мекемесі өз құзыретінің мәселелері бойынша заңнамада белгіленген тәртіппен "Ұзынкөл ауданының Троебратское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Троебратское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111814, Қазақстан Республикасы, Қостанай облысы, Ұзынкөл ауданы, Троебратское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Троебратское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Троебратское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Троебратское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Троебратское ауылы әкімінің аппараты" мемлекеттік мекемесіне кәсіпкерлік субъектілерімен "Ұзынкөл ауданының Троебратское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Троебратское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"Ұзынкөл ауданының Троебратское ауылы әкімінің аппараты" мемлекеттiк мекемесінің миссиясы: ауыл әкімінің қызметін ақпараттық-талдау, ұйымдық - 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Троебратское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Троебратское ауылы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Троебратское ауылы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Троебратское ауылы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"Ұзынкөл ауданының Троебратское ауылы әкімінің аппараты" мемлекеттік мекемесіне басшылықты "Ұзынкөл ауданының Троебратское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Троебратское ауылы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Троебратское ауылы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Троебратское ауылы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Троебратское ауылы әкімі аппараты" мемлекеттік мекемесінің ережесін әзірлейді, Ұзынкөл ауданының Троебратское ауылы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Троебратское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"Ұзынкөл ауданының Троебратское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"Ұзынкөл ауданының Троебратское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"Ұзынкөл ауданының Троебратское ауылы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окілеттіктерді жүзеге асырады.</w:t>
      </w:r>
      <w:r>
        <w:br/>
      </w:r>
      <w:r>
        <w:rPr>
          <w:rFonts w:ascii="Times New Roman"/>
          <w:b w:val="false"/>
          <w:i w:val="false"/>
          <w:color w:val="000000"/>
          <w:sz w:val="28"/>
        </w:rPr>
        <w:t>
      "Ұзынкөл ауданының Троебратское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21. "Ұзынкөл ауданының Троебратское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Троебратское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Троебратское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Троебратское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"Ұзынкөл ауданының Троебратское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