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7fa" w14:textId="fe89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2014 жылғы 18 ақпандағы № 53 қаулысы. Қостанай облысының Әділет департаментінде 2014 жылғы 11 наурызда № 4481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7–бабының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органның жолдамасы бойынша қәсіптік қайта даярлау және біліктілігін арттыру курстарын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органда жұмыссыз ретінде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Н.Қ.Өтегеновке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міндеттерін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                  И.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