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03df" w14:textId="2da0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әкімінің 2014 жылғы 6 наурыздағы № 5 шешімі. Қостанай облысының Әділет департаментінде 2014 жылғы 19 наурызда № 4507 болып тіркелді. Күші жойылды - Қостанай облысы Федоров ауданы әкімінің 2018 жылғы 21 мамырдағы № 2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әкімінің 21.05.2018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Федоров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Федоров ауданы әкімінің 2011 жылғы 17 қарашадағы № 10 "Федоров ауданының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9-20-202 болып тіркелген, 2011 жылғы 22 қарашада "Федоровские новости" аудандық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"Федоров ауданы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4. Аудан әкімінің осы шешімі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Федоров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 А. Оспанова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2014 жылғы 6 наурыздағы</w:t>
            </w:r>
            <w:r>
              <w:br/>
            </w:r>
            <w:r>
              <w:rPr>
                <w:rFonts w:ascii="Times New Roman"/>
                <w:b w:val="false"/>
                <w:i w:val="false"/>
                <w:color w:val="000000"/>
                <w:sz w:val="20"/>
              </w:rPr>
              <w:t>№ 5 шешіміне қосымша</w:t>
            </w:r>
          </w:p>
        </w:tc>
      </w:tr>
    </w:tbl>
    <w:p>
      <w:pPr>
        <w:spacing w:after="0"/>
        <w:ind w:left="0"/>
        <w:jc w:val="left"/>
      </w:pPr>
      <w:r>
        <w:rPr>
          <w:rFonts w:ascii="Times New Roman"/>
          <w:b/>
          <w:i w:val="false"/>
          <w:color w:val="000000"/>
        </w:rPr>
        <w:t xml:space="preserve"> Федоров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Қостанай облысы Федоров ауданы әкімінің 23.09.2015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Федоров ауданы әкімінің 27.03.2017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5"/>
    <w:p>
      <w:pPr>
        <w:spacing w:after="0"/>
        <w:ind w:left="0"/>
        <w:jc w:val="both"/>
      </w:pPr>
      <w:r>
        <w:rPr>
          <w:rFonts w:ascii="Times New Roman"/>
          <w:b w:val="false"/>
          <w:i w:val="false"/>
          <w:color w:val="000000"/>
          <w:sz w:val="28"/>
        </w:rPr>
        <w:t>
      1) № 791 сайлау учаскесі</w:t>
      </w:r>
    </w:p>
    <w:bookmarkEnd w:id="5"/>
    <w:p>
      <w:pPr>
        <w:spacing w:after="0"/>
        <w:ind w:left="0"/>
        <w:jc w:val="both"/>
      </w:pPr>
      <w:r>
        <w:rPr>
          <w:rFonts w:ascii="Times New Roman"/>
          <w:b w:val="false"/>
          <w:i w:val="false"/>
          <w:color w:val="000000"/>
          <w:sz w:val="28"/>
        </w:rPr>
        <w:t>
      Федоров ауылының шекараларында:</w:t>
      </w:r>
    </w:p>
    <w:p>
      <w:pPr>
        <w:spacing w:after="0"/>
        <w:ind w:left="0"/>
        <w:jc w:val="both"/>
      </w:pPr>
      <w:r>
        <w:rPr>
          <w:rFonts w:ascii="Times New Roman"/>
          <w:b w:val="false"/>
          <w:i w:val="false"/>
          <w:color w:val="000000"/>
          <w:sz w:val="28"/>
        </w:rPr>
        <w:t>
      Легкодухов көшесі, 2, 4, 6, 10, 12, 14, Камалидден Жиентаев көшесі, 14, 16, 17, 20, 21, 22, 24, 25, 26, 27, 28, 30, 31, 32, 34, Пролетарский көшесі, 1, 5, 7, 9, 11, 12, 14, 15, 17, 19, 20, 21, 24, 25, 26, 31, 36, 37, 38, 40, 42, 43, 48, 49, 51, 52, 53, 55, 56, 58, 60, Горький көшесі, 26, 28, 30, 32, 38, 41, 43, 44, 45, 46, 47, 50, 51, 52, 54, 55, 56, 57, 59, 60, 61, 62, 64, 66, 67, 68, 69, 71, 72, 73, 75, 76, 77, 79, 81, Киров көшесі, 53, 55, 57, 58, 59, 64, 67, 68, 69, 72, 76, 77, 79, 80, 81, 84, 88, 90, 91,92, 93, 94, 95, 96, 97, 98, 99, 100, 101, 102, 103, 104,105, 106, 108,110, Коппаев көшесі, 17, 19, 25, 27, 29, 30, 31, 32, 33, 34, 35, 36, 37, 38, 40, 42, 43, 45, 48, 49, 52, 54, 55, 64, 66, 68, 70, 74, 76, 78, Шевченко көшесі, 53, 55, 56, 60, 62, 64, 66, 67, 70, 71, 72, 74,76, 77, 78, 79, 81, 82, 83, 86, 88, 89, 90, 94, 96,100, 102,104, 106, 110, 114, 116, Чехов көшесі, 24, 26, 28, 27, 31, 33, 37а, 39, Ш.Уәлиханов көшесі, 47, 49, 51, 56, 57, 61, 63, 64, 65, 66, 67, 69, 70, 71, 72, 74, 76, 77, 81, 82, 84, 86, 88, 90, 97, 99, 100, 101, 102, 110, 112, 114,116, 122, 124, Чапаев көшесі, 19, 23, 25, 26, 27, 28, 29, 30, 31, 32, 33, 34, 35, 36, 37, 38, 39, 40, 41, 42, 43, 44, 46, 47, 49, 54, 56, 58, Ленин көшесі, 26, 28, 30, 32, 34, 38, 40, 42, 44, 48, 52, 54, 58, 64, 68, Фрунзе көшесі, 1, 1а, 2, 2а, 3, 4, 5, 7, 8, 10, 12, 13, 14, 15, 21, 21а, Мелехов көшесі, 1, 2а, 2б, 2в, 4, 5, 8, 9, 10, 11, 12, 15, 16, 20, 22, 24, 28, 30, 32, 32а, 34, 36, 38, Кравцов көшесі, 5, 7, 11, 13, 14, 15, 15а, 15б, 16, 17, 19, Октябрьская көшесі, 11, 12, 13, 14, 15, 16, 17, 17а, 20, 24, 25, 26, 30, 32, 34, Пушкин көшесі, 1, 2, 4, 6, 8, 9, 10, 11, 12, 13, 14, 15, 16, 18, 21, 26, 27, 29, 31, Северная көшесі, 3, 4, 6.</w:t>
      </w:r>
    </w:p>
    <w:bookmarkStart w:name="z8" w:id="6"/>
    <w:p>
      <w:pPr>
        <w:spacing w:after="0"/>
        <w:ind w:left="0"/>
        <w:jc w:val="both"/>
      </w:pPr>
      <w:r>
        <w:rPr>
          <w:rFonts w:ascii="Times New Roman"/>
          <w:b w:val="false"/>
          <w:i w:val="false"/>
          <w:color w:val="000000"/>
          <w:sz w:val="28"/>
        </w:rPr>
        <w:t>
      2) № 792 сайлау учаскесі</w:t>
      </w:r>
    </w:p>
    <w:bookmarkEnd w:id="6"/>
    <w:p>
      <w:pPr>
        <w:spacing w:after="0"/>
        <w:ind w:left="0"/>
        <w:jc w:val="both"/>
      </w:pPr>
      <w:r>
        <w:rPr>
          <w:rFonts w:ascii="Times New Roman"/>
          <w:b w:val="false"/>
          <w:i w:val="false"/>
          <w:color w:val="000000"/>
          <w:sz w:val="28"/>
        </w:rPr>
        <w:t>
      Федоров ауылының шекараларында:</w:t>
      </w:r>
    </w:p>
    <w:p>
      <w:pPr>
        <w:spacing w:after="0"/>
        <w:ind w:left="0"/>
        <w:jc w:val="both"/>
      </w:pPr>
      <w:r>
        <w:rPr>
          <w:rFonts w:ascii="Times New Roman"/>
          <w:b w:val="false"/>
          <w:i w:val="false"/>
          <w:color w:val="000000"/>
          <w:sz w:val="28"/>
        </w:rPr>
        <w:t>
      Набережная көшесі, 56, 58, 60, 62, 64, 68, 72, 74, 78, 80, 82, 86, 90, 96, Первомай көшесі, 26, 30, 32, 34, 36, 42, 43, 44, 46, 51, 53, 55, 57, 59, Карл Либкнехт көшесі, 23, 35, 37, 39, 39а, 40, 41, 42, 43, 46, 47, 49, 52, 54, Гагарин көшесі, 45, 49, 53, 54, 55, 56, 61, 62, 66, 67, 70, 72, 74, 76, 82, 84, 86, Легкодухов көшесі, 36, 38, 39, 43, 44, 45, 46, 47, 48а, 49, 50, 53, 57, 59а, Фрунзе көшесі, 18, 19, 20, 22, 23, 23а, 23б, 24, 27, 31, 33, 45, Мелехов көшесі,17, 21, 27, 37, 42, 45, 46, 47, 50, 51, 53, 54, 64, 66, 68, 70, 72, 74, 76, Кравцов көшесі, 24, 30, 32, 38, 46, 48, 50, 52, 60, 62, 64, 66, 68, 70, 72, 74, 76, 90, 37, 41, 45, 49, 51, 59, 63, 75, 89, 93, 95, 97, 99, 101. Ленин көшесі, 1, 3, 9, 11, 23, 25, 27, 33, 45, Юнацкий көшесі, 1, 3, 5, 7, 9, 12, 14, 16, 19, 20, 22, 23, 25, 28, 30, 31, 33, 34, 35, 36, 39, 41, 45, 47, 53, Гоголь көшесі, 5, 7, 15, 18, 20, 22, 24, 30, 34, 36, 42, 44, Красноармейская көшесі, 1, 2, 6, 8, 10, 12, 13, 14, 21, 22, 26, 28, 34, 36, 40, 43, 45, Калинин көшесі, 1, 3, 4, 7, 8, 9, 10, 11, 13, 15, 17, 19, 24, 26, 27, 28, 29, 34, Советская көшесі, 1, 2, 4, 6, 8, 10, 13, 16, 18, 23, 24, 28, 29, 37, 43, 46, 49, 50, 53, 54, 56, 57, 58, 59, 60, 70, Павлов көшесі, 2, 4, 6, 8, 10, 14, 16, 18, 20, 26, 36, 38, 38а, 42, 46, 50, 52, 54, 56.</w:t>
      </w:r>
    </w:p>
    <w:bookmarkStart w:name="z9" w:id="7"/>
    <w:p>
      <w:pPr>
        <w:spacing w:after="0"/>
        <w:ind w:left="0"/>
        <w:jc w:val="both"/>
      </w:pPr>
      <w:r>
        <w:rPr>
          <w:rFonts w:ascii="Times New Roman"/>
          <w:b w:val="false"/>
          <w:i w:val="false"/>
          <w:color w:val="000000"/>
          <w:sz w:val="28"/>
        </w:rPr>
        <w:t>
      3) № 793 сайлау учаскесі</w:t>
      </w:r>
    </w:p>
    <w:bookmarkEnd w:id="7"/>
    <w:p>
      <w:pPr>
        <w:spacing w:after="0"/>
        <w:ind w:left="0"/>
        <w:jc w:val="both"/>
      </w:pPr>
      <w:r>
        <w:rPr>
          <w:rFonts w:ascii="Times New Roman"/>
          <w:b w:val="false"/>
          <w:i w:val="false"/>
          <w:color w:val="000000"/>
          <w:sz w:val="28"/>
        </w:rPr>
        <w:t>
      Федоров ауылының шекараларында:</w:t>
      </w:r>
    </w:p>
    <w:p>
      <w:pPr>
        <w:spacing w:after="0"/>
        <w:ind w:left="0"/>
        <w:jc w:val="both"/>
      </w:pPr>
      <w:r>
        <w:rPr>
          <w:rFonts w:ascii="Times New Roman"/>
          <w:b w:val="false"/>
          <w:i w:val="false"/>
          <w:color w:val="000000"/>
          <w:sz w:val="28"/>
        </w:rPr>
        <w:t>
      Пушкин көшесі, 28, 28а, 30, 31, 32, 33, 34, 35, 36, 38, 41, 42, 43, 46, 51, 53, 55, 57, 58, 59, 62, 66, 67, 68, 69, 70, 73, 75, 79, 83, 94, 96, 110, 118, 126, 128, 132, 134, 142, 144, 146, 150, 152, 154, Северная көшесі, 7, 8, 9, 10, 12, 13, 14, 15, 16, 17, 18, 19, 20, 21, 22, 23, 26, 27, 28, 29, 30, 31, 32, 33, 34, 35, 39, Вокзальная көшесі, 1, 2, 3, 4, 5, 6, 7, 8, 9, 14, 35, Ленин көшесі, 51, 53, 57, 63, 65, 67, 71, 73, 75, Юнацкий көшесі, 46, 48, 50, 52, 53, 54, 58, 60, 61, 63, 66, 67, 68, 69, 70, 71, 72, 73, 76, 79, 81, 85, Красноармейская көшесі, 60, 64, 66, 67, 68, 70, 71, 73, 74, 75, 77, 78, 79, 80, 82, 84, 86, Советская көшесі, 71, 73, 74, 75, 76, 79, 81, 83, 84, 85, 86, 90, 92, 94, 96, Ломоносов көшесі, 1, 2, 3, 5, 7, 10, 11, 12, 13, 14, 16, 20, 21, 22, 24, Павлов көшесі, 66, 68, 69, 70, 72, 73, 75, 79, 81, 83, Октябрьская көшесі, 19, 21, 23, 31, 33, 35, 37, 40, 41, 43, 47, 49, 51, 52, 53, 58, 60, 64, 64а, 64б, 66, 70, 72, Водопроводный көшесі, 79, 81, 83, 85, 87, 87, 89, 89, 91, Чернышевский көшесі, 30, 32, 34, 36, 38, 44, 51, 53, 55, 57, 59, Құдайқұл Ордабаев көшесі, 94, 99, 100, 102, 107, Энгельс көшесі, 2, 4, 5, 5а, 7, 8, 9, 10, 11, 12, 13, 14, 26, 28, 30, 32, Толстой көшесі, 4, 5, 6, Победы көшесі, 1, 18, 19, 20, 21, 23, 24, 25, 29, 30, 31; казарма 209.</w:t>
      </w:r>
    </w:p>
    <w:bookmarkStart w:name="z10" w:id="8"/>
    <w:p>
      <w:pPr>
        <w:spacing w:after="0"/>
        <w:ind w:left="0"/>
        <w:jc w:val="both"/>
      </w:pPr>
      <w:r>
        <w:rPr>
          <w:rFonts w:ascii="Times New Roman"/>
          <w:b w:val="false"/>
          <w:i w:val="false"/>
          <w:color w:val="000000"/>
          <w:sz w:val="28"/>
        </w:rPr>
        <w:t>
      4) № 794 сайлау учаскесі</w:t>
      </w:r>
    </w:p>
    <w:bookmarkEnd w:id="8"/>
    <w:p>
      <w:pPr>
        <w:spacing w:after="0"/>
        <w:ind w:left="0"/>
        <w:jc w:val="both"/>
      </w:pPr>
      <w:r>
        <w:rPr>
          <w:rFonts w:ascii="Times New Roman"/>
          <w:b w:val="false"/>
          <w:i w:val="false"/>
          <w:color w:val="000000"/>
          <w:sz w:val="28"/>
        </w:rPr>
        <w:t>
      Федоров ауылының шекараларында:</w:t>
      </w:r>
    </w:p>
    <w:p>
      <w:pPr>
        <w:spacing w:after="0"/>
        <w:ind w:left="0"/>
        <w:jc w:val="both"/>
      </w:pPr>
      <w:r>
        <w:rPr>
          <w:rFonts w:ascii="Times New Roman"/>
          <w:b w:val="false"/>
          <w:i w:val="false"/>
          <w:color w:val="000000"/>
          <w:sz w:val="28"/>
        </w:rPr>
        <w:t>
      Павлов көшесі, 1, 3, 5, 9, 11, 13, 17, 19, 21, 23, 27, 33, 37, 47, 51, 53, 55, 57, 59, 63, 65, 67, 68, Водопроводный көшесі, 1, 3, 4, 5, 6, 7, 10, 13, 15, 18, 19, 21, 22, 23, 24, 27, 28, 31, 39, 43, 44, 45, 46, 49, 52, 53, 58, 61, 65, 68, 69, 70, 72, Чернышевский көшесі, 2, 4, 5, 6, 8, 31, 35, 39, Құдайқұл Ордабаев көшесі 1, 2, 3, 4, 5, 6, 7, 9, 11, 12, 13, 14, 15, 16, 18, 20, 21, 22, 24, 26, 32, 34, 36, 39, 43, 45, 50, 52, 53, 56, 58, 59, 60, 63, 64, 70, 77, 78, 79, 81, 83, 84, 86, 87, 88, 91, 92, 95, 107, Мухтар Әуэзов көшесі, 1, 1а, 2, 4, 5, 6, 7, 8, 9, 10, 18, 20, 21, 22, 23, 25, 27, 29, 31, 33, 35, Набережная көшесі, 57, 59, 61, 63, 69, 71, 73, 75, 77, 79, 81, 104, 108, 114, 116, 118, 120, 124, 126, 130, 132, 134, 136, 138, 142, 146, 148, 150, 152, 154, 156, 158, 160, 162, 164, 166, 168, 170, 172, 174, 180, 182, 184, 186, Первомай көшесі, 48, 50, 52, 54, 56, 61, Восточная көшесі, 2, 3, 4, 5, 6, 7, 8, 10, 11, 13, 17, 18, 22, Карл Либкнехт көшесі 51, 53, 59, 65, 72, 73, 75, 76, 78, 79, 80, 81, 82, 83, 84, 85, 86, 87, 88, 91, 92, 93, 96, 97, 98, 101, 106, 110, 112, 115, 118, 122, 126, 136, 138, 150, 152, 156, 158, 160, Жданов көшесі, 2, 11, 13, 14, 15, 19, 20, 21, 22, 25, 28, 29, 30, 34, 36, Гагарин көшесі, 71, 77, 80, 82, 83, 83а, 84, 85, 87а, 88, 89, 89а, 90, 91, 94, 95, 96, 97, 99, 100, 108, 106, 110, 112,114, 116, 118, 120, 122, Легкодухов көшесі, 60, 63, 64, 68, 71, 73, 73а, 74, 75, 76, 77, 78, 79, 81, 82, Фрунзе көшесі, 35, 36, 37, 39, 41, 45, 46, 47, 48, 49, 50, 51, 52, 53, 54, 56, 58, 60, Мелехов көшесі, 59, 63, 63а, 65, 67, 69, 71, 73, 84, 94, 96, 100, 102, 104, 108, 110.</w:t>
      </w:r>
    </w:p>
    <w:bookmarkStart w:name="z11" w:id="9"/>
    <w:p>
      <w:pPr>
        <w:spacing w:after="0"/>
        <w:ind w:left="0"/>
        <w:jc w:val="both"/>
      </w:pPr>
      <w:r>
        <w:rPr>
          <w:rFonts w:ascii="Times New Roman"/>
          <w:b w:val="false"/>
          <w:i w:val="false"/>
          <w:color w:val="000000"/>
          <w:sz w:val="28"/>
        </w:rPr>
        <w:t>
      5) № 795 сайлау учаскесі</w:t>
      </w:r>
    </w:p>
    <w:bookmarkEnd w:id="9"/>
    <w:p>
      <w:pPr>
        <w:spacing w:after="0"/>
        <w:ind w:left="0"/>
        <w:jc w:val="both"/>
      </w:pPr>
      <w:r>
        <w:rPr>
          <w:rFonts w:ascii="Times New Roman"/>
          <w:b w:val="false"/>
          <w:i w:val="false"/>
          <w:color w:val="000000"/>
          <w:sz w:val="28"/>
        </w:rPr>
        <w:t>
      Банновка ауылының шекараларында,</w:t>
      </w:r>
    </w:p>
    <w:bookmarkStart w:name="z12" w:id="10"/>
    <w:p>
      <w:pPr>
        <w:spacing w:after="0"/>
        <w:ind w:left="0"/>
        <w:jc w:val="both"/>
      </w:pPr>
      <w:r>
        <w:rPr>
          <w:rFonts w:ascii="Times New Roman"/>
          <w:b w:val="false"/>
          <w:i w:val="false"/>
          <w:color w:val="000000"/>
          <w:sz w:val="28"/>
        </w:rPr>
        <w:t>
      6) № 796 сайлау учаскесі</w:t>
      </w:r>
    </w:p>
    <w:bookmarkEnd w:id="10"/>
    <w:p>
      <w:pPr>
        <w:spacing w:after="0"/>
        <w:ind w:left="0"/>
        <w:jc w:val="both"/>
      </w:pPr>
      <w:r>
        <w:rPr>
          <w:rFonts w:ascii="Times New Roman"/>
          <w:b w:val="false"/>
          <w:i w:val="false"/>
          <w:color w:val="000000"/>
          <w:sz w:val="28"/>
        </w:rPr>
        <w:t>
      Чеховка ауылының шекараларында,</w:t>
      </w:r>
    </w:p>
    <w:bookmarkStart w:name="z13" w:id="11"/>
    <w:p>
      <w:pPr>
        <w:spacing w:after="0"/>
        <w:ind w:left="0"/>
        <w:jc w:val="both"/>
      </w:pPr>
      <w:r>
        <w:rPr>
          <w:rFonts w:ascii="Times New Roman"/>
          <w:b w:val="false"/>
          <w:i w:val="false"/>
          <w:color w:val="000000"/>
          <w:sz w:val="28"/>
        </w:rPr>
        <w:t>
      7) № 797 сайлау учаскесі</w:t>
      </w:r>
    </w:p>
    <w:bookmarkEnd w:id="11"/>
    <w:p>
      <w:pPr>
        <w:spacing w:after="0"/>
        <w:ind w:left="0"/>
        <w:jc w:val="both"/>
      </w:pPr>
      <w:r>
        <w:rPr>
          <w:rFonts w:ascii="Times New Roman"/>
          <w:b w:val="false"/>
          <w:i w:val="false"/>
          <w:color w:val="000000"/>
          <w:sz w:val="28"/>
        </w:rPr>
        <w:t>
      Қарақопа ауылының шекараларында,</w:t>
      </w:r>
    </w:p>
    <w:bookmarkStart w:name="z14" w:id="12"/>
    <w:p>
      <w:pPr>
        <w:spacing w:after="0"/>
        <w:ind w:left="0"/>
        <w:jc w:val="both"/>
      </w:pPr>
      <w:r>
        <w:rPr>
          <w:rFonts w:ascii="Times New Roman"/>
          <w:b w:val="false"/>
          <w:i w:val="false"/>
          <w:color w:val="000000"/>
          <w:sz w:val="28"/>
        </w:rPr>
        <w:t>
      8) № 798 сайлау учаскесі</w:t>
      </w:r>
    </w:p>
    <w:bookmarkEnd w:id="12"/>
    <w:p>
      <w:pPr>
        <w:spacing w:after="0"/>
        <w:ind w:left="0"/>
        <w:jc w:val="both"/>
      </w:pPr>
      <w:r>
        <w:rPr>
          <w:rFonts w:ascii="Times New Roman"/>
          <w:b w:val="false"/>
          <w:i w:val="false"/>
          <w:color w:val="000000"/>
          <w:sz w:val="28"/>
        </w:rPr>
        <w:t>
      Цабелевка ауылының шекараларында,</w:t>
      </w:r>
    </w:p>
    <w:bookmarkStart w:name="z15" w:id="13"/>
    <w:p>
      <w:pPr>
        <w:spacing w:after="0"/>
        <w:ind w:left="0"/>
        <w:jc w:val="both"/>
      </w:pPr>
      <w:r>
        <w:rPr>
          <w:rFonts w:ascii="Times New Roman"/>
          <w:b w:val="false"/>
          <w:i w:val="false"/>
          <w:color w:val="000000"/>
          <w:sz w:val="28"/>
        </w:rPr>
        <w:t>
      9) № 799 сайлау учаскесі</w:t>
      </w:r>
    </w:p>
    <w:bookmarkEnd w:id="13"/>
    <w:p>
      <w:pPr>
        <w:spacing w:after="0"/>
        <w:ind w:left="0"/>
        <w:jc w:val="both"/>
      </w:pPr>
      <w:r>
        <w:rPr>
          <w:rFonts w:ascii="Times New Roman"/>
          <w:b w:val="false"/>
          <w:i w:val="false"/>
          <w:color w:val="000000"/>
          <w:sz w:val="28"/>
        </w:rPr>
        <w:t>
      Придорожное ауылының шекараларында,</w:t>
      </w:r>
    </w:p>
    <w:bookmarkStart w:name="z16" w:id="14"/>
    <w:p>
      <w:pPr>
        <w:spacing w:after="0"/>
        <w:ind w:left="0"/>
        <w:jc w:val="both"/>
      </w:pPr>
      <w:r>
        <w:rPr>
          <w:rFonts w:ascii="Times New Roman"/>
          <w:b w:val="false"/>
          <w:i w:val="false"/>
          <w:color w:val="000000"/>
          <w:sz w:val="28"/>
        </w:rPr>
        <w:t>
      10) № 800 сайлау учаскесі</w:t>
      </w:r>
    </w:p>
    <w:bookmarkEnd w:id="14"/>
    <w:p>
      <w:pPr>
        <w:spacing w:after="0"/>
        <w:ind w:left="0"/>
        <w:jc w:val="both"/>
      </w:pPr>
      <w:r>
        <w:rPr>
          <w:rFonts w:ascii="Times New Roman"/>
          <w:b w:val="false"/>
          <w:i w:val="false"/>
          <w:color w:val="000000"/>
          <w:sz w:val="28"/>
        </w:rPr>
        <w:t>
      Успеновка ауылының шекараларында,</w:t>
      </w:r>
    </w:p>
    <w:bookmarkStart w:name="z17" w:id="15"/>
    <w:p>
      <w:pPr>
        <w:spacing w:after="0"/>
        <w:ind w:left="0"/>
        <w:jc w:val="both"/>
      </w:pPr>
      <w:r>
        <w:rPr>
          <w:rFonts w:ascii="Times New Roman"/>
          <w:b w:val="false"/>
          <w:i w:val="false"/>
          <w:color w:val="000000"/>
          <w:sz w:val="28"/>
        </w:rPr>
        <w:t>
      11) № 801 сайлау учаскесі</w:t>
      </w:r>
    </w:p>
    <w:bookmarkEnd w:id="15"/>
    <w:p>
      <w:pPr>
        <w:spacing w:after="0"/>
        <w:ind w:left="0"/>
        <w:jc w:val="both"/>
      </w:pPr>
      <w:r>
        <w:rPr>
          <w:rFonts w:ascii="Times New Roman"/>
          <w:b w:val="false"/>
          <w:i w:val="false"/>
          <w:color w:val="000000"/>
          <w:sz w:val="28"/>
        </w:rPr>
        <w:t>
      Успенов станциясы шекараларында,</w:t>
      </w:r>
    </w:p>
    <w:bookmarkStart w:name="z18" w:id="16"/>
    <w:p>
      <w:pPr>
        <w:spacing w:after="0"/>
        <w:ind w:left="0"/>
        <w:jc w:val="both"/>
      </w:pPr>
      <w:r>
        <w:rPr>
          <w:rFonts w:ascii="Times New Roman"/>
          <w:b w:val="false"/>
          <w:i w:val="false"/>
          <w:color w:val="000000"/>
          <w:sz w:val="28"/>
        </w:rPr>
        <w:t>
      12) № 802 сайлау учаскесі</w:t>
      </w:r>
    </w:p>
    <w:bookmarkEnd w:id="16"/>
    <w:p>
      <w:pPr>
        <w:spacing w:after="0"/>
        <w:ind w:left="0"/>
        <w:jc w:val="both"/>
      </w:pPr>
      <w:r>
        <w:rPr>
          <w:rFonts w:ascii="Times New Roman"/>
          <w:b w:val="false"/>
          <w:i w:val="false"/>
          <w:color w:val="000000"/>
          <w:sz w:val="28"/>
        </w:rPr>
        <w:t>
      Лысановка ауылының шекараларында,</w:t>
      </w:r>
    </w:p>
    <w:bookmarkStart w:name="z19" w:id="17"/>
    <w:p>
      <w:pPr>
        <w:spacing w:after="0"/>
        <w:ind w:left="0"/>
        <w:jc w:val="both"/>
      </w:pPr>
      <w:r>
        <w:rPr>
          <w:rFonts w:ascii="Times New Roman"/>
          <w:b w:val="false"/>
          <w:i w:val="false"/>
          <w:color w:val="000000"/>
          <w:sz w:val="28"/>
        </w:rPr>
        <w:t>
      13) № 804 сайлау учаскесі</w:t>
      </w:r>
    </w:p>
    <w:bookmarkEnd w:id="17"/>
    <w:p>
      <w:pPr>
        <w:spacing w:after="0"/>
        <w:ind w:left="0"/>
        <w:jc w:val="both"/>
      </w:pPr>
      <w:r>
        <w:rPr>
          <w:rFonts w:ascii="Times New Roman"/>
          <w:b w:val="false"/>
          <w:i w:val="false"/>
          <w:color w:val="000000"/>
          <w:sz w:val="28"/>
        </w:rPr>
        <w:t>
      Владыкинка ауылының, Андреевка ауылының шекараларында,</w:t>
      </w:r>
    </w:p>
    <w:bookmarkStart w:name="z20" w:id="18"/>
    <w:p>
      <w:pPr>
        <w:spacing w:after="0"/>
        <w:ind w:left="0"/>
        <w:jc w:val="both"/>
      </w:pPr>
      <w:r>
        <w:rPr>
          <w:rFonts w:ascii="Times New Roman"/>
          <w:b w:val="false"/>
          <w:i w:val="false"/>
          <w:color w:val="000000"/>
          <w:sz w:val="28"/>
        </w:rPr>
        <w:t>
      14) № 805 сайлау учаскесі</w:t>
      </w:r>
    </w:p>
    <w:bookmarkEnd w:id="18"/>
    <w:p>
      <w:pPr>
        <w:spacing w:after="0"/>
        <w:ind w:left="0"/>
        <w:jc w:val="both"/>
      </w:pPr>
      <w:r>
        <w:rPr>
          <w:rFonts w:ascii="Times New Roman"/>
          <w:b w:val="false"/>
          <w:i w:val="false"/>
          <w:color w:val="000000"/>
          <w:sz w:val="28"/>
        </w:rPr>
        <w:t>
      Александрополь ауылының шекараларында,</w:t>
      </w:r>
    </w:p>
    <w:bookmarkStart w:name="z21" w:id="19"/>
    <w:p>
      <w:pPr>
        <w:spacing w:after="0"/>
        <w:ind w:left="0"/>
        <w:jc w:val="both"/>
      </w:pPr>
      <w:r>
        <w:rPr>
          <w:rFonts w:ascii="Times New Roman"/>
          <w:b w:val="false"/>
          <w:i w:val="false"/>
          <w:color w:val="000000"/>
          <w:sz w:val="28"/>
        </w:rPr>
        <w:t>
      15) № 806 сайлау учаскесі</w:t>
      </w:r>
    </w:p>
    <w:bookmarkEnd w:id="19"/>
    <w:p>
      <w:pPr>
        <w:spacing w:after="0"/>
        <w:ind w:left="0"/>
        <w:jc w:val="both"/>
      </w:pPr>
      <w:r>
        <w:rPr>
          <w:rFonts w:ascii="Times New Roman"/>
          <w:b w:val="false"/>
          <w:i w:val="false"/>
          <w:color w:val="000000"/>
          <w:sz w:val="28"/>
        </w:rPr>
        <w:t>
      Копыченка ауылының, Затышенка ауылының шекараларында,</w:t>
      </w:r>
    </w:p>
    <w:bookmarkStart w:name="z22" w:id="20"/>
    <w:p>
      <w:pPr>
        <w:spacing w:after="0"/>
        <w:ind w:left="0"/>
        <w:jc w:val="both"/>
      </w:pPr>
      <w:r>
        <w:rPr>
          <w:rFonts w:ascii="Times New Roman"/>
          <w:b w:val="false"/>
          <w:i w:val="false"/>
          <w:color w:val="000000"/>
          <w:sz w:val="28"/>
        </w:rPr>
        <w:t>
      16) № 807 сайлау учаскесі</w:t>
      </w:r>
    </w:p>
    <w:bookmarkEnd w:id="20"/>
    <w:p>
      <w:pPr>
        <w:spacing w:after="0"/>
        <w:ind w:left="0"/>
        <w:jc w:val="both"/>
      </w:pPr>
      <w:r>
        <w:rPr>
          <w:rFonts w:ascii="Times New Roman"/>
          <w:b w:val="false"/>
          <w:i w:val="false"/>
          <w:color w:val="000000"/>
          <w:sz w:val="28"/>
        </w:rPr>
        <w:t>
      Жаркөл ауылының шекараларында:</w:t>
      </w:r>
    </w:p>
    <w:p>
      <w:pPr>
        <w:spacing w:after="0"/>
        <w:ind w:left="0"/>
        <w:jc w:val="both"/>
      </w:pPr>
      <w:r>
        <w:rPr>
          <w:rFonts w:ascii="Times New Roman"/>
          <w:b w:val="false"/>
          <w:i w:val="false"/>
          <w:color w:val="000000"/>
          <w:sz w:val="28"/>
        </w:rPr>
        <w:t>
      Победы көшесі, 2, 4, 6, 7, 10/2, 11/3, 12/1, 12/2, 12/3, 14, 15, 16, 17, 18, 20, 21, 22, 24, 25, 27/1, 27/2, Есенин көшесі, 1/1, 1/2, 2/1, 2/2, 2/3, 2/4, 3/1, 4/1, 4/2, 4/3, 4/4, 8, 10, 10а, 12, 14, 16, 19, 20, 21/1, 21/2, 22, 24, 26, 28, Карбышев көшесі, 1/1, 1/2, 2, 3/1, 3/2, 4, 5/1, 5/2, 6, 7/1, 7/2, 8, 9,10, 11/1, 11/2, 14, 16, Школьная көшесі, 3, 4, 5, 8, 10, 11, 12, 13, 14, 17, 18, 20, 24, 28, 30, 32, 34, 36, Мира көшесі, 1, 3, 5, 7, 9, 4, 6, Щорс көшесі, 1/1, 1/2, 2, 3/1, 3/2, 4, 5/1, 5/2, 6, 7, 8, 10, Новый көшесі, 1, 2, 3, 4, 5, 6, 7, 8, Луговая көшесі, 1, 2, 4, 6, 8, 10, 12, 14, 16/1, 16/2, 18, 20, 22/1, 22/2, 24/1, 24/2, 26, 28, 30, 32, 34, 36, 38, 40, 42, 44, Буденного көшесі, 2/1, 2/2, 2/3, 3/1, 3/2, 5/1, 5/2, 6/1, 6/2, 7, 8, 9/1, 9/2, 9а, 10а, 10, 11, 12, 13, 14, 15, 16, 17, 18, 19, 20, 21, 22, 23, 24, 25, 26, 27, 28, 32, 34, 36, Маяковский көшесі, 5/1, 5/2, 7, 9, 11, 17, 22, 25а, 23, 25, 26/1, 26/2, 27, 28, 34/1, 34/2, 34/3, 34/4, 36/1, 36/2, 36/3, 38/1, 38/2, 39, 41, Космонавтов көшесі, 1/1, 1/2, 3/1, 3/2, 5/1, 5/2, 5/3, 7/1, 7/2, 7/3, 9, 11, 13, 15/1, 15/2, Соснина көшесі 1, 2, 3, 4, 6, 7, 9, 11, 12, 14, военный городок үй № 3, 4, 8, 14.</w:t>
      </w:r>
    </w:p>
    <w:bookmarkStart w:name="z23" w:id="21"/>
    <w:p>
      <w:pPr>
        <w:spacing w:after="0"/>
        <w:ind w:left="0"/>
        <w:jc w:val="both"/>
      </w:pPr>
      <w:r>
        <w:rPr>
          <w:rFonts w:ascii="Times New Roman"/>
          <w:b w:val="false"/>
          <w:i w:val="false"/>
          <w:color w:val="000000"/>
          <w:sz w:val="28"/>
        </w:rPr>
        <w:t>
      17) № 808 сайлау учаскесі</w:t>
      </w:r>
    </w:p>
    <w:bookmarkEnd w:id="21"/>
    <w:p>
      <w:pPr>
        <w:spacing w:after="0"/>
        <w:ind w:left="0"/>
        <w:jc w:val="both"/>
      </w:pPr>
      <w:r>
        <w:rPr>
          <w:rFonts w:ascii="Times New Roman"/>
          <w:b w:val="false"/>
          <w:i w:val="false"/>
          <w:color w:val="000000"/>
          <w:sz w:val="28"/>
        </w:rPr>
        <w:t>
      Приозерное ауылының шекараларында,</w:t>
      </w:r>
    </w:p>
    <w:bookmarkStart w:name="z24" w:id="22"/>
    <w:p>
      <w:pPr>
        <w:spacing w:after="0"/>
        <w:ind w:left="0"/>
        <w:jc w:val="both"/>
      </w:pPr>
      <w:r>
        <w:rPr>
          <w:rFonts w:ascii="Times New Roman"/>
          <w:b w:val="false"/>
          <w:i w:val="false"/>
          <w:color w:val="000000"/>
          <w:sz w:val="28"/>
        </w:rPr>
        <w:t>
      18) № 810 сайлау учаскесі</w:t>
      </w:r>
    </w:p>
    <w:bookmarkEnd w:id="22"/>
    <w:p>
      <w:pPr>
        <w:spacing w:after="0"/>
        <w:ind w:left="0"/>
        <w:jc w:val="both"/>
      </w:pPr>
      <w:r>
        <w:rPr>
          <w:rFonts w:ascii="Times New Roman"/>
          <w:b w:val="false"/>
          <w:i w:val="false"/>
          <w:color w:val="000000"/>
          <w:sz w:val="28"/>
        </w:rPr>
        <w:t>
      Пешковка ауылының шекараларында:</w:t>
      </w:r>
    </w:p>
    <w:p>
      <w:pPr>
        <w:spacing w:after="0"/>
        <w:ind w:left="0"/>
        <w:jc w:val="both"/>
      </w:pPr>
      <w:r>
        <w:rPr>
          <w:rFonts w:ascii="Times New Roman"/>
          <w:b w:val="false"/>
          <w:i w:val="false"/>
          <w:color w:val="000000"/>
          <w:sz w:val="28"/>
        </w:rPr>
        <w:t>
      казарма - 187 км 1/1, 1/2, 2, 3/1, 3/2, Пушкин көшесі, 100, 102, 106, 108, 109, 112, 116, 117, 121, 122, 123, 124, 127, 128, 132, 134, 139, 141, 142, 143, 144, 145, 146, 150, 151, 152, 155, 157, 163, 165, 166, 168, 169, 170, 171, 172, 190/1, 190/2, 191, 193, Железнодорожная көшесі, 1, 1а, 2, 3, 7, 8, 9, 10, 11, 12, 15, 18, 19, 20, 21, 22, 25, 26, 27, 28, 29, 33/1, 33/2</w:t>
      </w:r>
      <w:r>
        <w:rPr>
          <w:rFonts w:ascii="Times New Roman"/>
          <w:b/>
          <w:i w:val="false"/>
          <w:color w:val="000000"/>
          <w:sz w:val="28"/>
        </w:rPr>
        <w:t>,</w:t>
      </w:r>
      <w:r>
        <w:rPr>
          <w:rFonts w:ascii="Times New Roman"/>
          <w:b w:val="false"/>
          <w:i w:val="false"/>
          <w:color w:val="000000"/>
          <w:sz w:val="28"/>
        </w:rPr>
        <w:t xml:space="preserve"> 34/1, 34/2, 35/1, 35/2, 36/1, 36/2, 37/1, 37/6, Новоселов көшесі, 45, 47, 49, 51, 53, 55, 57, 59, 61, 63, 65, 67, 69, 73, 75, 79, 80 а, 80б, 81, 82, 83а, 84, 85а, 86, 87, 88, 89, 90, 92, 94, 96, 97/1, 97/2, 99/1, 99/2, 100, 101, 102, 103, 104, 105, 106, 107, 108, 110, 112, 114, 116, 118, 122, 124, 126, 128, 142, 146, 148/1, 150/1, 150/2, 152, 154/1, 154/2, Багриенко көшесі, 1, 2, 3, 4, 5, 6, 7, 13, 14, Ленин көшесі, 97, 99, 103, 105/1, 105/2, 109, 111, 112, 113/1, 113/2, 114, 115, 116, 117, 118, 122, 123, 124, 125, 129, 130, 131, 132, 133, 134, 136, 138/1, 138/2, 139, 143, 143/а, 143б, 144, 146, 148, 152, 155/1, 155/2, 156, 158, 159/1, 159/2, 162, 163, 165, 165/2, 167/1, 167/2, 174/1, 174/2, 176/1, 176/2, Садовая көшесі, 15, 17, 19, 21, 23</w:t>
      </w:r>
      <w:r>
        <w:rPr>
          <w:rFonts w:ascii="Times New Roman"/>
          <w:b/>
          <w:i w:val="false"/>
          <w:color w:val="000000"/>
          <w:sz w:val="28"/>
        </w:rPr>
        <w:t xml:space="preserve">, </w:t>
      </w:r>
      <w:r>
        <w:rPr>
          <w:rFonts w:ascii="Times New Roman"/>
          <w:b w:val="false"/>
          <w:i w:val="false"/>
          <w:color w:val="000000"/>
          <w:sz w:val="28"/>
        </w:rPr>
        <w:t>25/2, 29, 36, 38, 39, 40, 42, 44, 46, 48, 50, 52, 54, 56, 58, 60, 60, 62/1, 62/2, 63, 64, 66, 70, 76, 78, Киров көшесі, 75, 79, 81, 89, 91, 95, 97, 99, 105, 109, 124, 126, 127/1, 134, 136, 140, 142, 144, 146, 148, 152, 158, 162, 166, 168, 172, 180/1, 180/2, 182/1, 182/2, 186/1, 186/2, 188/1, 188/2, 190, 194/1, 194/2, 196/1, 196/2, 198/1, 198/2, Октябрьская көшесі, 7, 7а, 9, 11, 15, 19, 21, 23, 27, 30, 31, 31/1, 32, 33, 34, 35, 36, 40/1, 40/2, 42, 42/1, 44, 46, 48, 50, 52, 54, 58, 60, 62, 64, 66, 68, 70/1, 70/2, 72/1, 72/2, Чкалов көшесі, 68, 80, 86, 101, Комсомольская көшесі, 10, Горький көшесі, 1/а, 1/1, 1/2, 2/1, 3/2, 4/1, 4/2, 6, 9, 11, 13, 14, 15, 16, 16а, 17, 17в, 18, 19, 19а, 19б, 21, 22, 24, 26, 27, 28, 28а, 29, 30, 31, 32, 33, 35, 36, 37, 39, 40, 41, 43, 44, 46, 47, 50, 51, 52, 56, 57, 58, 59, 60, 62, 64, 66, 68, 74, 78, А.Байтурсынов көшесі, 1/1, 2, 3, 4, 5, 6, 7, 8, М. Маметова көшесі, 1/1, 1/2, 2, 3, 4, 5, 6, 7, 8, 9, 10, Полевой көшесі, 1, 1/2, 2/1, 2/2, 3, 4/1, 5, 6, 7, 8, 9, 10, 11, 12, 13, 14, 15, Аль Фараби көшесі, 2, 3, 4, 5, 6, 7, 8, Зеленый көшесі, 1, 2, 2/1, 2/2, 3, 4, 5, 6, 7, 8/1, 8/2, 9, 10/1,10/2.</w:t>
      </w:r>
    </w:p>
    <w:bookmarkStart w:name="z25" w:id="23"/>
    <w:p>
      <w:pPr>
        <w:spacing w:after="0"/>
        <w:ind w:left="0"/>
        <w:jc w:val="both"/>
      </w:pPr>
      <w:r>
        <w:rPr>
          <w:rFonts w:ascii="Times New Roman"/>
          <w:b w:val="false"/>
          <w:i w:val="false"/>
          <w:color w:val="000000"/>
          <w:sz w:val="28"/>
        </w:rPr>
        <w:t>
      19) № 811 сайлау учаскесі</w:t>
      </w:r>
    </w:p>
    <w:bookmarkEnd w:id="23"/>
    <w:p>
      <w:pPr>
        <w:spacing w:after="0"/>
        <w:ind w:left="0"/>
        <w:jc w:val="both"/>
      </w:pPr>
      <w:r>
        <w:rPr>
          <w:rFonts w:ascii="Times New Roman"/>
          <w:b w:val="false"/>
          <w:i w:val="false"/>
          <w:color w:val="000000"/>
          <w:sz w:val="28"/>
        </w:rPr>
        <w:t>
      Пешковка ауылының шекараларында:</w:t>
      </w:r>
    </w:p>
    <w:p>
      <w:pPr>
        <w:spacing w:after="0"/>
        <w:ind w:left="0"/>
        <w:jc w:val="both"/>
      </w:pPr>
      <w:r>
        <w:rPr>
          <w:rFonts w:ascii="Times New Roman"/>
          <w:b w:val="false"/>
          <w:i w:val="false"/>
          <w:color w:val="000000"/>
          <w:sz w:val="28"/>
        </w:rPr>
        <w:t>
      Пушкин көшесі, 1, 1а, 1б, 1в, 1г, 2, 3, 4, 5, 6, 7, 8, 10, 11, 11а, 12, 13, 14, 16, 17, 18, 19, 20, 21, 22, 23, 24, 25, 27, 28, 29, 30, 31, 32, 33, 34, 35, 36, 37, 41, 42, 44, 45, 47, 49, 51, 53, 55, 57, 58, 61, 62, 63, 65, 66, 67, 69, 70, 71, 72, 73, 74, 75, 75а, 76, 78, 80, 81, 82, 83, 84, 85, 87, 89, 90, 93, 94, 95, 96, 98, 101, 103, 105, 105а, 105б, Новоселов көшесі, 2, 4, 4а, 6, 8а, 9, 10, 11, 13, 14, 16, 17, 19, 21, 23, 24, 25, 26, 28, 29, 30, 31, 32, 33, 34, 35, 36, 38, 39, 40, 41, 42, 43, 43а, 43б, 44, 46, 50, 52, 54, 56, 60, 62, 64, 66, 68, 70, 72, 74, 76, 78, 78а, 78б, Багриенко көшесі, 7, 8, 9, 10, 11, Ленин көшесі, 2, 4, 5, 6, 7, 8, 9, 10, 13, 14, 15, 15а, 17, 19, 20/1, 20/2, 21, 22/1, 22/2, 23, 25, 26, 29, 32, 36, 37, 38, 40, 41, 43, 44, 44/а, 45, 46, 47, 49, 51, 52, 53, 54, 55, 56, 58, 61, 64, 67, 68, 69, 73, 75, 76, 78, 80, 84, 86, 87, 88, 91, 92, 93, 94, 96, 98, 100, 104, Садовая көшесі, 1, 1/1, 1/2, 2, 2/1, 2/2, 3, 3/1, 3/2, 4, 4/1, 4/2, 5, 5а, 5/1, 5/2, 5/1, 5/2, 6, 6/1, 6/2, 7, 7а, 7/1, 7/2, 8, 8/1, 8/2, 9а, 10/1, 10/2, 10/3, 10/4, 11/1, 11/2, 12, 12/1, 12/2, 13, 13/1, 13/2, 14, 16, 18/1, 18/2, 18/3, 18/4, 18/5, 20, 22, 24, 26, 28, 30, 32, 32а, 32б, 32в, 32/1, 32/2, 32/2а, 34а, 34б, 34в, Киров көшесі, 2, 2а, 3, 7, 8, 10, 11, 16/1, 16/2, 17, 18, 20, 21, 27, 33, 34, 35, 36, 38, 40, 43, 45, 47, 51, 52, 54, 63а, 65, 67, 69, 72, 108, 110, 112, 114, 116, Октябрьская көшесі, 1, 2, 2а, 2 б, 2в, 2г, 3, 3, 4, 4/1, 4/2, 5, 5а, 5/1, 5/2, 6а, 6б, 6, 6/1, 6/2, 7, 7/а, 8, 8/1, 8/2, 9, 10, 10а, 10б, 10, 10/1, 10/2, 11, 12, 12/1, 12/2, 14, 14/1, 14/2, 15, 16/1, 16/2, 18, 19, 20, 22, 24, 26/1, 28, 29/1, 29/2, 30, 31/1, 31/2, 32, 33/1, 33/2, 34, 35/1, 35/2, 36, 37/1, 37/2, 39/1, 39/2, 40/1, 40/2, 41/1, 41/2, 42, 42/1, 43/1, 43/2, 44, 45/1, 45/2, Чкалов көшесі, 3, 4, 7, 11/1, 11/2, 13/1, 13/2, 15/1, 15/2, 16, 18, 21, 22, 23, 24, 26, 28а, 30, 32, 34а, 34б, 34в, 35, 36, 37, 38, 40, 42, 44, 50, 52, 54, 55, 56, 57, 58, 59, 59/а, 60, 61, 64, 66, 67, 71, 75, Комсомольская көшесі, 1, 3, 5, 6, 6а, 6б, 7, 8а, 8/1, 8/2, 9, 10, 10а, 10/1, 10/2, 11, 11а, 11/1, 11/2, 12, 12/1, 13, 14, 15, 17, 17/а, 17/б, 17/в, Алтынсарин көшесі, 1/1, 1/2, 3/1, 3/2, 3а, 5, 5/1, 5/2, 6а, 7, 8, 8а, 9, 10, 11, 12, 13, 14, 15.</w:t>
      </w:r>
    </w:p>
    <w:bookmarkStart w:name="z26" w:id="24"/>
    <w:p>
      <w:pPr>
        <w:spacing w:after="0"/>
        <w:ind w:left="0"/>
        <w:jc w:val="both"/>
      </w:pPr>
      <w:r>
        <w:rPr>
          <w:rFonts w:ascii="Times New Roman"/>
          <w:b w:val="false"/>
          <w:i w:val="false"/>
          <w:color w:val="000000"/>
          <w:sz w:val="28"/>
        </w:rPr>
        <w:t>
      20) № 812 сайлау учаскесі</w:t>
      </w:r>
    </w:p>
    <w:bookmarkEnd w:id="24"/>
    <w:p>
      <w:pPr>
        <w:spacing w:after="0"/>
        <w:ind w:left="0"/>
        <w:jc w:val="both"/>
      </w:pPr>
      <w:r>
        <w:rPr>
          <w:rFonts w:ascii="Times New Roman"/>
          <w:b w:val="false"/>
          <w:i w:val="false"/>
          <w:color w:val="000000"/>
          <w:sz w:val="28"/>
        </w:rPr>
        <w:t>
      Калиновка ауылының шекараларында,</w:t>
      </w:r>
    </w:p>
    <w:bookmarkStart w:name="z27" w:id="25"/>
    <w:p>
      <w:pPr>
        <w:spacing w:after="0"/>
        <w:ind w:left="0"/>
        <w:jc w:val="both"/>
      </w:pPr>
      <w:r>
        <w:rPr>
          <w:rFonts w:ascii="Times New Roman"/>
          <w:b w:val="false"/>
          <w:i w:val="false"/>
          <w:color w:val="000000"/>
          <w:sz w:val="28"/>
        </w:rPr>
        <w:t>
      21) № 813 сайлау учаскесі</w:t>
      </w:r>
    </w:p>
    <w:bookmarkEnd w:id="25"/>
    <w:p>
      <w:pPr>
        <w:spacing w:after="0"/>
        <w:ind w:left="0"/>
        <w:jc w:val="both"/>
      </w:pPr>
      <w:r>
        <w:rPr>
          <w:rFonts w:ascii="Times New Roman"/>
          <w:b w:val="false"/>
          <w:i w:val="false"/>
          <w:color w:val="000000"/>
          <w:sz w:val="28"/>
        </w:rPr>
        <w:t>
      Большое ауылының шекараларында,</w:t>
      </w:r>
    </w:p>
    <w:bookmarkStart w:name="z28" w:id="26"/>
    <w:p>
      <w:pPr>
        <w:spacing w:after="0"/>
        <w:ind w:left="0"/>
        <w:jc w:val="both"/>
      </w:pPr>
      <w:r>
        <w:rPr>
          <w:rFonts w:ascii="Times New Roman"/>
          <w:b w:val="false"/>
          <w:i w:val="false"/>
          <w:color w:val="000000"/>
          <w:sz w:val="28"/>
        </w:rPr>
        <w:t>
      22) № 814 сайлау учаскесі</w:t>
      </w:r>
    </w:p>
    <w:bookmarkEnd w:id="26"/>
    <w:p>
      <w:pPr>
        <w:spacing w:after="0"/>
        <w:ind w:left="0"/>
        <w:jc w:val="both"/>
      </w:pPr>
      <w:r>
        <w:rPr>
          <w:rFonts w:ascii="Times New Roman"/>
          <w:b w:val="false"/>
          <w:i w:val="false"/>
          <w:color w:val="000000"/>
          <w:sz w:val="28"/>
        </w:rPr>
        <w:t>
      Кравцово ауылының шекараларында,</w:t>
      </w:r>
    </w:p>
    <w:bookmarkStart w:name="z29" w:id="27"/>
    <w:p>
      <w:pPr>
        <w:spacing w:after="0"/>
        <w:ind w:left="0"/>
        <w:jc w:val="both"/>
      </w:pPr>
      <w:r>
        <w:rPr>
          <w:rFonts w:ascii="Times New Roman"/>
          <w:b w:val="false"/>
          <w:i w:val="false"/>
          <w:color w:val="000000"/>
          <w:sz w:val="28"/>
        </w:rPr>
        <w:t>
      23) № 815 сайлау учаскесі</w:t>
      </w:r>
    </w:p>
    <w:bookmarkEnd w:id="27"/>
    <w:p>
      <w:pPr>
        <w:spacing w:after="0"/>
        <w:ind w:left="0"/>
        <w:jc w:val="both"/>
      </w:pPr>
      <w:r>
        <w:rPr>
          <w:rFonts w:ascii="Times New Roman"/>
          <w:b w:val="false"/>
          <w:i w:val="false"/>
          <w:color w:val="000000"/>
          <w:sz w:val="28"/>
        </w:rPr>
        <w:t>
      Полтавка ауылының шекараларында,</w:t>
      </w:r>
    </w:p>
    <w:bookmarkStart w:name="z30" w:id="28"/>
    <w:p>
      <w:pPr>
        <w:spacing w:after="0"/>
        <w:ind w:left="0"/>
        <w:jc w:val="both"/>
      </w:pPr>
      <w:r>
        <w:rPr>
          <w:rFonts w:ascii="Times New Roman"/>
          <w:b w:val="false"/>
          <w:i w:val="false"/>
          <w:color w:val="000000"/>
          <w:sz w:val="28"/>
        </w:rPr>
        <w:t>
      24) № 816 сайлау учаскесі</w:t>
      </w:r>
    </w:p>
    <w:bookmarkEnd w:id="28"/>
    <w:p>
      <w:pPr>
        <w:spacing w:after="0"/>
        <w:ind w:left="0"/>
        <w:jc w:val="both"/>
      </w:pPr>
      <w:r>
        <w:rPr>
          <w:rFonts w:ascii="Times New Roman"/>
          <w:b w:val="false"/>
          <w:i w:val="false"/>
          <w:color w:val="000000"/>
          <w:sz w:val="28"/>
        </w:rPr>
        <w:t>
      Первомайское ауылының шекараларында,</w:t>
      </w:r>
    </w:p>
    <w:bookmarkStart w:name="z31" w:id="29"/>
    <w:p>
      <w:pPr>
        <w:spacing w:after="0"/>
        <w:ind w:left="0"/>
        <w:jc w:val="both"/>
      </w:pPr>
      <w:r>
        <w:rPr>
          <w:rFonts w:ascii="Times New Roman"/>
          <w:b w:val="false"/>
          <w:i w:val="false"/>
          <w:color w:val="000000"/>
          <w:sz w:val="28"/>
        </w:rPr>
        <w:t>
      25) № 817 сайлау учаскесі</w:t>
      </w:r>
    </w:p>
    <w:bookmarkEnd w:id="29"/>
    <w:p>
      <w:pPr>
        <w:spacing w:after="0"/>
        <w:ind w:left="0"/>
        <w:jc w:val="both"/>
      </w:pPr>
      <w:r>
        <w:rPr>
          <w:rFonts w:ascii="Times New Roman"/>
          <w:b w:val="false"/>
          <w:i w:val="false"/>
          <w:color w:val="000000"/>
          <w:sz w:val="28"/>
        </w:rPr>
        <w:t>
      Трактовое ауылының шекараларында,</w:t>
      </w:r>
    </w:p>
    <w:bookmarkStart w:name="z32" w:id="30"/>
    <w:p>
      <w:pPr>
        <w:spacing w:after="0"/>
        <w:ind w:left="0"/>
        <w:jc w:val="both"/>
      </w:pPr>
      <w:r>
        <w:rPr>
          <w:rFonts w:ascii="Times New Roman"/>
          <w:b w:val="false"/>
          <w:i w:val="false"/>
          <w:color w:val="000000"/>
          <w:sz w:val="28"/>
        </w:rPr>
        <w:t>
      26) № 818 сайлау учаскесі</w:t>
      </w:r>
    </w:p>
    <w:bookmarkEnd w:id="30"/>
    <w:p>
      <w:pPr>
        <w:spacing w:after="0"/>
        <w:ind w:left="0"/>
        <w:jc w:val="both"/>
      </w:pPr>
      <w:r>
        <w:rPr>
          <w:rFonts w:ascii="Times New Roman"/>
          <w:b w:val="false"/>
          <w:i w:val="false"/>
          <w:color w:val="000000"/>
          <w:sz w:val="28"/>
        </w:rPr>
        <w:t>
      Лесное ауылының шекараларында,</w:t>
      </w:r>
    </w:p>
    <w:bookmarkStart w:name="z33" w:id="31"/>
    <w:p>
      <w:pPr>
        <w:spacing w:after="0"/>
        <w:ind w:left="0"/>
        <w:jc w:val="both"/>
      </w:pPr>
      <w:r>
        <w:rPr>
          <w:rFonts w:ascii="Times New Roman"/>
          <w:b w:val="false"/>
          <w:i w:val="false"/>
          <w:color w:val="000000"/>
          <w:sz w:val="28"/>
        </w:rPr>
        <w:t>
      27) № 819 сайлау учаскесі</w:t>
      </w:r>
    </w:p>
    <w:bookmarkEnd w:id="31"/>
    <w:p>
      <w:pPr>
        <w:spacing w:after="0"/>
        <w:ind w:left="0"/>
        <w:jc w:val="both"/>
      </w:pPr>
      <w:r>
        <w:rPr>
          <w:rFonts w:ascii="Times New Roman"/>
          <w:b w:val="false"/>
          <w:i w:val="false"/>
          <w:color w:val="000000"/>
          <w:sz w:val="28"/>
        </w:rPr>
        <w:t>
      Березовка ауылының шекараларында,</w:t>
      </w:r>
    </w:p>
    <w:bookmarkStart w:name="z34" w:id="32"/>
    <w:p>
      <w:pPr>
        <w:spacing w:after="0"/>
        <w:ind w:left="0"/>
        <w:jc w:val="both"/>
      </w:pPr>
      <w:r>
        <w:rPr>
          <w:rFonts w:ascii="Times New Roman"/>
          <w:b w:val="false"/>
          <w:i w:val="false"/>
          <w:color w:val="000000"/>
          <w:sz w:val="28"/>
        </w:rPr>
        <w:t>
      28) № 820 сайлау учаскесі</w:t>
      </w:r>
    </w:p>
    <w:bookmarkEnd w:id="32"/>
    <w:p>
      <w:pPr>
        <w:spacing w:after="0"/>
        <w:ind w:left="0"/>
        <w:jc w:val="both"/>
      </w:pPr>
      <w:r>
        <w:rPr>
          <w:rFonts w:ascii="Times New Roman"/>
          <w:b w:val="false"/>
          <w:i w:val="false"/>
          <w:color w:val="000000"/>
          <w:sz w:val="28"/>
        </w:rPr>
        <w:t>
      Малороссийка ауылының шекараларында,</w:t>
      </w:r>
    </w:p>
    <w:bookmarkStart w:name="z35" w:id="33"/>
    <w:p>
      <w:pPr>
        <w:spacing w:after="0"/>
        <w:ind w:left="0"/>
        <w:jc w:val="both"/>
      </w:pPr>
      <w:r>
        <w:rPr>
          <w:rFonts w:ascii="Times New Roman"/>
          <w:b w:val="false"/>
          <w:i w:val="false"/>
          <w:color w:val="000000"/>
          <w:sz w:val="28"/>
        </w:rPr>
        <w:t>
      29) № 821 сайлау учаскесі</w:t>
      </w:r>
    </w:p>
    <w:bookmarkEnd w:id="33"/>
    <w:p>
      <w:pPr>
        <w:spacing w:after="0"/>
        <w:ind w:left="0"/>
        <w:jc w:val="both"/>
      </w:pPr>
      <w:r>
        <w:rPr>
          <w:rFonts w:ascii="Times New Roman"/>
          <w:b w:val="false"/>
          <w:i w:val="false"/>
          <w:color w:val="000000"/>
          <w:sz w:val="28"/>
        </w:rPr>
        <w:t>
      Дубравка ауылының шекараларында,</w:t>
      </w:r>
    </w:p>
    <w:bookmarkStart w:name="z36" w:id="34"/>
    <w:p>
      <w:pPr>
        <w:spacing w:after="0"/>
        <w:ind w:left="0"/>
        <w:jc w:val="both"/>
      </w:pPr>
      <w:r>
        <w:rPr>
          <w:rFonts w:ascii="Times New Roman"/>
          <w:b w:val="false"/>
          <w:i w:val="false"/>
          <w:color w:val="000000"/>
          <w:sz w:val="28"/>
        </w:rPr>
        <w:t>
      30) № 822 сайлау учаскесі</w:t>
      </w:r>
    </w:p>
    <w:bookmarkEnd w:id="34"/>
    <w:p>
      <w:pPr>
        <w:spacing w:after="0"/>
        <w:ind w:left="0"/>
        <w:jc w:val="both"/>
      </w:pPr>
      <w:r>
        <w:rPr>
          <w:rFonts w:ascii="Times New Roman"/>
          <w:b w:val="false"/>
          <w:i w:val="false"/>
          <w:color w:val="000000"/>
          <w:sz w:val="28"/>
        </w:rPr>
        <w:t>
      Заозерное ауылының, Байқайың ауылының шекараларында,</w:t>
      </w:r>
    </w:p>
    <w:bookmarkStart w:name="z37" w:id="35"/>
    <w:p>
      <w:pPr>
        <w:spacing w:after="0"/>
        <w:ind w:left="0"/>
        <w:jc w:val="both"/>
      </w:pPr>
      <w:r>
        <w:rPr>
          <w:rFonts w:ascii="Times New Roman"/>
          <w:b w:val="false"/>
          <w:i w:val="false"/>
          <w:color w:val="000000"/>
          <w:sz w:val="28"/>
        </w:rPr>
        <w:t>
      31) № 823 сайлау учаскесі</w:t>
      </w:r>
    </w:p>
    <w:bookmarkEnd w:id="35"/>
    <w:p>
      <w:pPr>
        <w:spacing w:after="0"/>
        <w:ind w:left="0"/>
        <w:jc w:val="both"/>
      </w:pPr>
      <w:r>
        <w:rPr>
          <w:rFonts w:ascii="Times New Roman"/>
          <w:b w:val="false"/>
          <w:i w:val="false"/>
          <w:color w:val="000000"/>
          <w:sz w:val="28"/>
        </w:rPr>
        <w:t>
      Федоров ауылының шекараларында:</w:t>
      </w:r>
    </w:p>
    <w:p>
      <w:pPr>
        <w:spacing w:after="0"/>
        <w:ind w:left="0"/>
        <w:jc w:val="both"/>
      </w:pPr>
      <w:r>
        <w:rPr>
          <w:rFonts w:ascii="Times New Roman"/>
          <w:b w:val="false"/>
          <w:i w:val="false"/>
          <w:color w:val="000000"/>
          <w:sz w:val="28"/>
        </w:rPr>
        <w:t>
      Набережная көшесі, 1, 3, 5, 7, 9, 11, 13, 15, 17, 19, 21, 23, 25, 27, 29, 49, 51, 53, Островский көшесі, 1, 6, 7, 8, 9, 10, 12, 15, 14, 16, 19, 23, 25, 26, 27, 28, 29, 30, 32, 34, 43, 45, воинов Жетписпаевых көшесі, 1, 1а, 3, 5, 7, 9, 20, 24, 25, 27, 29, 30, 32, 41, 44, 45, 46, 47, 50, 52, 56, 57, 58, 62, 63, Лермонтов көшесі, 3, 9, 10, 11, 12, 13, 14, 15, 16, 23, Пионерская көшесі, 3, 5, 7, 9, 11, 12, 16, 17, 20, 21, 22, 26, 28, 32, 36, 40, 48, 54, 60, Горький көшесі 2, 3, 5, Киров көшесі 1, 2, 3, 4, 5, 5а, 6, 11, 8, 10, 12, 14, 15, 16, 18, 20, Шевченко көшесі 1, 2, 3, 4, 5, 6, 7, 8, 10, 11, 16, 17, 20, Ш.Уәлиханов көшесі 3, 5, 8, 10.</w:t>
      </w:r>
    </w:p>
    <w:bookmarkStart w:name="z38" w:id="36"/>
    <w:p>
      <w:pPr>
        <w:spacing w:after="0"/>
        <w:ind w:left="0"/>
        <w:jc w:val="both"/>
      </w:pPr>
      <w:r>
        <w:rPr>
          <w:rFonts w:ascii="Times New Roman"/>
          <w:b w:val="false"/>
          <w:i w:val="false"/>
          <w:color w:val="000000"/>
          <w:sz w:val="28"/>
        </w:rPr>
        <w:t>
      32) № 824 сайлау учаскесі</w:t>
      </w:r>
    </w:p>
    <w:bookmarkEnd w:id="36"/>
    <w:p>
      <w:pPr>
        <w:spacing w:after="0"/>
        <w:ind w:left="0"/>
        <w:jc w:val="both"/>
      </w:pPr>
      <w:r>
        <w:rPr>
          <w:rFonts w:ascii="Times New Roman"/>
          <w:b w:val="false"/>
          <w:i w:val="false"/>
          <w:color w:val="000000"/>
          <w:sz w:val="28"/>
        </w:rPr>
        <w:t>
      Белояровка ауылының шекараларында,</w:t>
      </w:r>
    </w:p>
    <w:bookmarkStart w:name="z39" w:id="37"/>
    <w:p>
      <w:pPr>
        <w:spacing w:after="0"/>
        <w:ind w:left="0"/>
        <w:jc w:val="both"/>
      </w:pPr>
      <w:r>
        <w:rPr>
          <w:rFonts w:ascii="Times New Roman"/>
          <w:b w:val="false"/>
          <w:i w:val="false"/>
          <w:color w:val="000000"/>
          <w:sz w:val="28"/>
        </w:rPr>
        <w:t>
      33) № 826 сайлау учаскесі</w:t>
      </w:r>
    </w:p>
    <w:bookmarkEnd w:id="37"/>
    <w:p>
      <w:pPr>
        <w:spacing w:after="0"/>
        <w:ind w:left="0"/>
        <w:jc w:val="both"/>
      </w:pPr>
      <w:r>
        <w:rPr>
          <w:rFonts w:ascii="Times New Roman"/>
          <w:b w:val="false"/>
          <w:i w:val="false"/>
          <w:color w:val="000000"/>
          <w:sz w:val="28"/>
        </w:rPr>
        <w:t>
      Вишневое ауылы, Балықты ауылы, Усаковка ауылының шекараларында,</w:t>
      </w:r>
    </w:p>
    <w:bookmarkStart w:name="z40" w:id="38"/>
    <w:p>
      <w:pPr>
        <w:spacing w:after="0"/>
        <w:ind w:left="0"/>
        <w:jc w:val="both"/>
      </w:pPr>
      <w:r>
        <w:rPr>
          <w:rFonts w:ascii="Times New Roman"/>
          <w:b w:val="false"/>
          <w:i w:val="false"/>
          <w:color w:val="000000"/>
          <w:sz w:val="28"/>
        </w:rPr>
        <w:t>
      34) № 827 сайлау учаскесі</w:t>
      </w:r>
    </w:p>
    <w:bookmarkEnd w:id="38"/>
    <w:p>
      <w:pPr>
        <w:spacing w:after="0"/>
        <w:ind w:left="0"/>
        <w:jc w:val="both"/>
      </w:pPr>
      <w:r>
        <w:rPr>
          <w:rFonts w:ascii="Times New Roman"/>
          <w:b w:val="false"/>
          <w:i w:val="false"/>
          <w:color w:val="000000"/>
          <w:sz w:val="28"/>
        </w:rPr>
        <w:t>
      Үй ауылының шекараларында,</w:t>
      </w:r>
    </w:p>
    <w:bookmarkStart w:name="z41" w:id="39"/>
    <w:p>
      <w:pPr>
        <w:spacing w:after="0"/>
        <w:ind w:left="0"/>
        <w:jc w:val="both"/>
      </w:pPr>
      <w:r>
        <w:rPr>
          <w:rFonts w:ascii="Times New Roman"/>
          <w:b w:val="false"/>
          <w:i w:val="false"/>
          <w:color w:val="000000"/>
          <w:sz w:val="28"/>
        </w:rPr>
        <w:t>
      35) № 828 сайлау учаскесі</w:t>
      </w:r>
    </w:p>
    <w:bookmarkEnd w:id="39"/>
    <w:p>
      <w:pPr>
        <w:spacing w:after="0"/>
        <w:ind w:left="0"/>
        <w:jc w:val="both"/>
      </w:pPr>
      <w:r>
        <w:rPr>
          <w:rFonts w:ascii="Times New Roman"/>
          <w:b w:val="false"/>
          <w:i w:val="false"/>
          <w:color w:val="000000"/>
          <w:sz w:val="28"/>
        </w:rPr>
        <w:t>
      Ленино ауылының шекараларында,</w:t>
      </w:r>
    </w:p>
    <w:bookmarkStart w:name="z42" w:id="40"/>
    <w:p>
      <w:pPr>
        <w:spacing w:after="0"/>
        <w:ind w:left="0"/>
        <w:jc w:val="both"/>
      </w:pPr>
      <w:r>
        <w:rPr>
          <w:rFonts w:ascii="Times New Roman"/>
          <w:b w:val="false"/>
          <w:i w:val="false"/>
          <w:color w:val="000000"/>
          <w:sz w:val="28"/>
        </w:rPr>
        <w:t>
      36) № 829 сайлау учаскесі</w:t>
      </w:r>
    </w:p>
    <w:bookmarkEnd w:id="40"/>
    <w:p>
      <w:pPr>
        <w:spacing w:after="0"/>
        <w:ind w:left="0"/>
        <w:jc w:val="both"/>
      </w:pPr>
      <w:r>
        <w:rPr>
          <w:rFonts w:ascii="Times New Roman"/>
          <w:b w:val="false"/>
          <w:i w:val="false"/>
          <w:color w:val="000000"/>
          <w:sz w:val="28"/>
        </w:rPr>
        <w:t>
      Жаңақой ауылының шекараларында,</w:t>
      </w:r>
    </w:p>
    <w:bookmarkStart w:name="z43" w:id="41"/>
    <w:p>
      <w:pPr>
        <w:spacing w:after="0"/>
        <w:ind w:left="0"/>
        <w:jc w:val="both"/>
      </w:pPr>
      <w:r>
        <w:rPr>
          <w:rFonts w:ascii="Times New Roman"/>
          <w:b w:val="false"/>
          <w:i w:val="false"/>
          <w:color w:val="000000"/>
          <w:sz w:val="28"/>
        </w:rPr>
        <w:t>
      37) № 832 сайлау учаскесі</w:t>
      </w:r>
    </w:p>
    <w:bookmarkEnd w:id="41"/>
    <w:p>
      <w:pPr>
        <w:spacing w:after="0"/>
        <w:ind w:left="0"/>
        <w:jc w:val="both"/>
      </w:pPr>
      <w:r>
        <w:rPr>
          <w:rFonts w:ascii="Times New Roman"/>
          <w:b w:val="false"/>
          <w:i w:val="false"/>
          <w:color w:val="000000"/>
          <w:sz w:val="28"/>
        </w:rPr>
        <w:t>
      Мирное ауылының, Крамское ауылының шекараларында,</w:t>
      </w:r>
    </w:p>
    <w:bookmarkStart w:name="z44" w:id="42"/>
    <w:p>
      <w:pPr>
        <w:spacing w:after="0"/>
        <w:ind w:left="0"/>
        <w:jc w:val="both"/>
      </w:pPr>
      <w:r>
        <w:rPr>
          <w:rFonts w:ascii="Times New Roman"/>
          <w:b w:val="false"/>
          <w:i w:val="false"/>
          <w:color w:val="000000"/>
          <w:sz w:val="28"/>
        </w:rPr>
        <w:t>
      38) № 833 сайлау учаскесі</w:t>
      </w:r>
    </w:p>
    <w:bookmarkEnd w:id="42"/>
    <w:p>
      <w:pPr>
        <w:spacing w:after="0"/>
        <w:ind w:left="0"/>
        <w:jc w:val="both"/>
      </w:pPr>
      <w:r>
        <w:rPr>
          <w:rFonts w:ascii="Times New Roman"/>
          <w:b w:val="false"/>
          <w:i w:val="false"/>
          <w:color w:val="000000"/>
          <w:sz w:val="28"/>
        </w:rPr>
        <w:t>
      Дорожное ауылының шекараларында,</w:t>
      </w:r>
    </w:p>
    <w:bookmarkStart w:name="z45" w:id="43"/>
    <w:p>
      <w:pPr>
        <w:spacing w:after="0"/>
        <w:ind w:left="0"/>
        <w:jc w:val="both"/>
      </w:pPr>
      <w:r>
        <w:rPr>
          <w:rFonts w:ascii="Times New Roman"/>
          <w:b w:val="false"/>
          <w:i w:val="false"/>
          <w:color w:val="000000"/>
          <w:sz w:val="28"/>
        </w:rPr>
        <w:t>
      39) № 834 сайлау учаскесі</w:t>
      </w:r>
    </w:p>
    <w:bookmarkEnd w:id="43"/>
    <w:p>
      <w:pPr>
        <w:spacing w:after="0"/>
        <w:ind w:left="0"/>
        <w:jc w:val="both"/>
      </w:pPr>
      <w:r>
        <w:rPr>
          <w:rFonts w:ascii="Times New Roman"/>
          <w:b w:val="false"/>
          <w:i w:val="false"/>
          <w:color w:val="000000"/>
          <w:sz w:val="28"/>
        </w:rPr>
        <w:t>
      Курское ауылының шекараларында,</w:t>
      </w:r>
    </w:p>
    <w:bookmarkStart w:name="z46" w:id="44"/>
    <w:p>
      <w:pPr>
        <w:spacing w:after="0"/>
        <w:ind w:left="0"/>
        <w:jc w:val="both"/>
      </w:pPr>
      <w:r>
        <w:rPr>
          <w:rFonts w:ascii="Times New Roman"/>
          <w:b w:val="false"/>
          <w:i w:val="false"/>
          <w:color w:val="000000"/>
          <w:sz w:val="28"/>
        </w:rPr>
        <w:t>
      40) № 836 сайлау учаскесі</w:t>
      </w:r>
    </w:p>
    <w:bookmarkEnd w:id="44"/>
    <w:p>
      <w:pPr>
        <w:spacing w:after="0"/>
        <w:ind w:left="0"/>
        <w:jc w:val="both"/>
      </w:pPr>
      <w:r>
        <w:rPr>
          <w:rFonts w:ascii="Times New Roman"/>
          <w:b w:val="false"/>
          <w:i w:val="false"/>
          <w:color w:val="000000"/>
          <w:sz w:val="28"/>
        </w:rPr>
        <w:t>
      Чистый Чандак ауылының, Қамысты Чандак ауылының шекараларында,</w:t>
      </w:r>
    </w:p>
    <w:bookmarkStart w:name="z47" w:id="45"/>
    <w:p>
      <w:pPr>
        <w:spacing w:after="0"/>
        <w:ind w:left="0"/>
        <w:jc w:val="both"/>
      </w:pPr>
      <w:r>
        <w:rPr>
          <w:rFonts w:ascii="Times New Roman"/>
          <w:b w:val="false"/>
          <w:i w:val="false"/>
          <w:color w:val="000000"/>
          <w:sz w:val="28"/>
        </w:rPr>
        <w:t>
      41) № 837 сайлау учаскесі</w:t>
      </w:r>
    </w:p>
    <w:bookmarkEnd w:id="45"/>
    <w:p>
      <w:pPr>
        <w:spacing w:after="0"/>
        <w:ind w:left="0"/>
        <w:jc w:val="both"/>
      </w:pPr>
      <w:r>
        <w:rPr>
          <w:rFonts w:ascii="Times New Roman"/>
          <w:b w:val="false"/>
          <w:i w:val="false"/>
          <w:color w:val="000000"/>
          <w:sz w:val="28"/>
        </w:rPr>
        <w:t>
      Алаботалы ауылының, Северное ауылының шекараларында,</w:t>
      </w:r>
    </w:p>
    <w:bookmarkStart w:name="z48" w:id="46"/>
    <w:p>
      <w:pPr>
        <w:spacing w:after="0"/>
        <w:ind w:left="0"/>
        <w:jc w:val="both"/>
      </w:pPr>
      <w:r>
        <w:rPr>
          <w:rFonts w:ascii="Times New Roman"/>
          <w:b w:val="false"/>
          <w:i w:val="false"/>
          <w:color w:val="000000"/>
          <w:sz w:val="28"/>
        </w:rPr>
        <w:t>
      42) № 841 сайлау учаскесі</w:t>
      </w:r>
    </w:p>
    <w:bookmarkEnd w:id="46"/>
    <w:p>
      <w:pPr>
        <w:spacing w:after="0"/>
        <w:ind w:left="0"/>
        <w:jc w:val="both"/>
      </w:pPr>
      <w:r>
        <w:rPr>
          <w:rFonts w:ascii="Times New Roman"/>
          <w:b w:val="false"/>
          <w:i w:val="false"/>
          <w:color w:val="000000"/>
          <w:sz w:val="28"/>
        </w:rPr>
        <w:t>
      Жыланды ауылының шекараларында,</w:t>
      </w:r>
    </w:p>
    <w:bookmarkStart w:name="z49" w:id="47"/>
    <w:p>
      <w:pPr>
        <w:spacing w:after="0"/>
        <w:ind w:left="0"/>
        <w:jc w:val="both"/>
      </w:pPr>
      <w:r>
        <w:rPr>
          <w:rFonts w:ascii="Times New Roman"/>
          <w:b w:val="false"/>
          <w:i w:val="false"/>
          <w:color w:val="000000"/>
          <w:sz w:val="28"/>
        </w:rPr>
        <w:t>
      43) № 842 сайлау учаскесі</w:t>
      </w:r>
    </w:p>
    <w:bookmarkEnd w:id="47"/>
    <w:p>
      <w:pPr>
        <w:spacing w:after="0"/>
        <w:ind w:left="0"/>
        <w:jc w:val="both"/>
      </w:pPr>
      <w:r>
        <w:rPr>
          <w:rFonts w:ascii="Times New Roman"/>
          <w:b w:val="false"/>
          <w:i w:val="false"/>
          <w:color w:val="000000"/>
          <w:sz w:val="28"/>
        </w:rPr>
        <w:t>
      Кеңарал ауылының шекараларында,</w:t>
      </w:r>
    </w:p>
    <w:bookmarkStart w:name="z50" w:id="48"/>
    <w:p>
      <w:pPr>
        <w:spacing w:after="0"/>
        <w:ind w:left="0"/>
        <w:jc w:val="both"/>
      </w:pPr>
      <w:r>
        <w:rPr>
          <w:rFonts w:ascii="Times New Roman"/>
          <w:b w:val="false"/>
          <w:i w:val="false"/>
          <w:color w:val="000000"/>
          <w:sz w:val="28"/>
        </w:rPr>
        <w:t>
      44) № 843 сайлау учаскесі</w:t>
      </w:r>
    </w:p>
    <w:bookmarkEnd w:id="48"/>
    <w:p>
      <w:pPr>
        <w:spacing w:after="0"/>
        <w:ind w:left="0"/>
        <w:jc w:val="both"/>
      </w:pPr>
      <w:r>
        <w:rPr>
          <w:rFonts w:ascii="Times New Roman"/>
          <w:b w:val="false"/>
          <w:i w:val="false"/>
          <w:color w:val="000000"/>
          <w:sz w:val="28"/>
        </w:rPr>
        <w:t>
      Запасное ауылының шекараларында,</w:t>
      </w:r>
    </w:p>
    <w:bookmarkStart w:name="z51" w:id="49"/>
    <w:p>
      <w:pPr>
        <w:spacing w:after="0"/>
        <w:ind w:left="0"/>
        <w:jc w:val="both"/>
      </w:pPr>
      <w:r>
        <w:rPr>
          <w:rFonts w:ascii="Times New Roman"/>
          <w:b w:val="false"/>
          <w:i w:val="false"/>
          <w:color w:val="000000"/>
          <w:sz w:val="28"/>
        </w:rPr>
        <w:t>
      45) № 844 сайлау учаскесі</w:t>
      </w:r>
    </w:p>
    <w:bookmarkEnd w:id="49"/>
    <w:p>
      <w:pPr>
        <w:spacing w:after="0"/>
        <w:ind w:left="0"/>
        <w:jc w:val="both"/>
      </w:pPr>
      <w:r>
        <w:rPr>
          <w:rFonts w:ascii="Times New Roman"/>
          <w:b w:val="false"/>
          <w:i w:val="false"/>
          <w:color w:val="000000"/>
          <w:sz w:val="28"/>
        </w:rPr>
        <w:t>
      Новошумное ауылының шекараларында,</w:t>
      </w:r>
    </w:p>
    <w:bookmarkStart w:name="z52" w:id="50"/>
    <w:p>
      <w:pPr>
        <w:spacing w:after="0"/>
        <w:ind w:left="0"/>
        <w:jc w:val="both"/>
      </w:pPr>
      <w:r>
        <w:rPr>
          <w:rFonts w:ascii="Times New Roman"/>
          <w:b w:val="false"/>
          <w:i w:val="false"/>
          <w:color w:val="000000"/>
          <w:sz w:val="28"/>
        </w:rPr>
        <w:t>
      46) № 846 сайлау учаскесі</w:t>
      </w:r>
    </w:p>
    <w:bookmarkEnd w:id="50"/>
    <w:p>
      <w:pPr>
        <w:spacing w:after="0"/>
        <w:ind w:left="0"/>
        <w:jc w:val="both"/>
      </w:pPr>
      <w:r>
        <w:rPr>
          <w:rFonts w:ascii="Times New Roman"/>
          <w:b w:val="false"/>
          <w:i w:val="false"/>
          <w:color w:val="000000"/>
          <w:sz w:val="28"/>
        </w:rPr>
        <w:t>
      Федоров ауылының шекараларында:</w:t>
      </w:r>
    </w:p>
    <w:p>
      <w:pPr>
        <w:spacing w:after="0"/>
        <w:ind w:left="0"/>
        <w:jc w:val="both"/>
      </w:pPr>
      <w:r>
        <w:rPr>
          <w:rFonts w:ascii="Times New Roman"/>
          <w:b w:val="false"/>
          <w:i w:val="false"/>
          <w:color w:val="000000"/>
          <w:sz w:val="28"/>
        </w:rPr>
        <w:t>
      Набережная көшесі, 10, 12, 14, 16, 18, 20, 24, 26, 36, 40, 44, 46, 48, Первомай көшесі, 1, 2, 3, 5, 7, 8, 9, 10, 11, 13, 14, 16, 18, 22, 23, 25, 33, Карл Либкнехт көшесі, 1, 1а, 1в, 1г, 2а, 2б, 2в, 2г, 2д, 2е, 2ж, 2з, 3, 4, 4а, 5, 6, 6а, 7, 8, 9, 10, 12, 14, 16, 17, 18, 19, 20, 22, 24, 26, 30, 36, 38, 40, Гагарин көшесі, 1, 2, 4, 5, 7, 8, 10, 11, 12, 13, 16, 17, 18, 19, 21, 24, 25, 27, 28, 31, 33, 35, 37, 39, 40, 42, 43, 44, 46, 50, Легкодухов көшесі, 7, 9, 11, 13, 15, 19, 23, 29, Камалидден Жиентаев көшесі, 4, 6, 7, Горький көшесі, 13, 14, 15, 17, 19, 20, 21, 22, 23, 24, 25, 27, 29, 33, 35, 37, 39, Киров көшесі, 19, 21, 23, 24, 25, 27, 28, 29, 31, 32, 33, 35, 38, 39, 40, 41, 43, 44, 45, 46, 47, 48, 49, 50, 52, 54, 56, Коппаев көшесі, 9, 13, 15, 20, 22, 26, 28, 30, Шевченко көшесі, 23, 25, 29, 30, 31, 32, 35, 40, 42, 43, 48, Чехов көшесі, 4, 6, 20, 5, 5а, 7, 11, Ш.Уәлиханов көшесі, 13, 15, 17, 21, 23, 25, 27, 30, 31, 32, 33, 35, 36, 38, 42, 43, 50, 52, 54, Чапаев көшесі, 1, 2, 3, 4, 5, 6, 7, 8, 9, 10, 11, 14.</w:t>
      </w:r>
    </w:p>
    <w:bookmarkStart w:name="z53" w:id="51"/>
    <w:p>
      <w:pPr>
        <w:spacing w:after="0"/>
        <w:ind w:left="0"/>
        <w:jc w:val="both"/>
      </w:pPr>
      <w:r>
        <w:rPr>
          <w:rFonts w:ascii="Times New Roman"/>
          <w:b w:val="false"/>
          <w:i w:val="false"/>
          <w:color w:val="000000"/>
          <w:sz w:val="28"/>
        </w:rPr>
        <w:t>
      47) № 847 сайлау учаскесі</w:t>
      </w:r>
    </w:p>
    <w:bookmarkEnd w:id="51"/>
    <w:p>
      <w:pPr>
        <w:spacing w:after="0"/>
        <w:ind w:left="0"/>
        <w:jc w:val="both"/>
      </w:pPr>
      <w:r>
        <w:rPr>
          <w:rFonts w:ascii="Times New Roman"/>
          <w:b w:val="false"/>
          <w:i w:val="false"/>
          <w:color w:val="000000"/>
          <w:sz w:val="28"/>
        </w:rPr>
        <w:t>
      Костряковка ауылының шекараларында,</w:t>
      </w:r>
    </w:p>
    <w:bookmarkStart w:name="z54" w:id="52"/>
    <w:p>
      <w:pPr>
        <w:spacing w:after="0"/>
        <w:ind w:left="0"/>
        <w:jc w:val="both"/>
      </w:pPr>
      <w:r>
        <w:rPr>
          <w:rFonts w:ascii="Times New Roman"/>
          <w:b w:val="false"/>
          <w:i w:val="false"/>
          <w:color w:val="000000"/>
          <w:sz w:val="28"/>
        </w:rPr>
        <w:t>
      48) № 848 сайлау учаскесі</w:t>
      </w:r>
    </w:p>
    <w:bookmarkEnd w:id="52"/>
    <w:p>
      <w:pPr>
        <w:spacing w:after="0"/>
        <w:ind w:left="0"/>
        <w:jc w:val="both"/>
      </w:pPr>
      <w:r>
        <w:rPr>
          <w:rFonts w:ascii="Times New Roman"/>
          <w:b w:val="false"/>
          <w:i w:val="false"/>
          <w:color w:val="000000"/>
          <w:sz w:val="28"/>
        </w:rPr>
        <w:t>
      Волковка ауылының шекараларында.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