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3f4fa" w14:textId="e03f4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Федоров ауданы Пешков ауылдық округінің жергілікті қоғамдастығының бөлек жиындарын өткізу қағидаларын және жергілікті қоғамдастық жиынына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2014 жылғы 27 ақпандағы № 212 шешімі. Қостанай облысының Әділет департаментінде 2014 жылғы 8 сәуірде № 4565 болып тіркелді. Күші жойылды - Қостанай облысы Федоров ауданы мәслихатының 2023 жылғы 14 қыркүйектегі № 53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Федоров ауданы мәслихатының 14.09.2023 </w:t>
      </w:r>
      <w:r>
        <w:rPr>
          <w:rFonts w:ascii="Times New Roman"/>
          <w:b w:val="false"/>
          <w:i w:val="false"/>
          <w:color w:val="ff0000"/>
          <w:sz w:val="28"/>
        </w:rPr>
        <w:t>№ 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Федоров ауданы мәслихатының 25.01.2022 </w:t>
      </w:r>
      <w:r>
        <w:rPr>
          <w:rFonts w:ascii="Times New Roman"/>
          <w:b w:val="false"/>
          <w:i w:val="false"/>
          <w:color w:val="000000"/>
          <w:sz w:val="28"/>
        </w:rPr>
        <w:t>№ 92</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"Бөлек жергілікті қоғамдастық жиындарын өткізудің үлгі қағидаларын бекіту туралы" 2013 жылғы 18 қазандағы </w:t>
      </w:r>
      <w:r>
        <w:rPr>
          <w:rFonts w:ascii="Times New Roman"/>
          <w:b w:val="false"/>
          <w:i w:val="false"/>
          <w:color w:val="000000"/>
          <w:sz w:val="28"/>
        </w:rPr>
        <w:t>№ 1106</w:t>
      </w:r>
      <w:r>
        <w:rPr>
          <w:rFonts w:ascii="Times New Roman"/>
          <w:b w:val="false"/>
          <w:i w:val="false"/>
          <w:color w:val="000000"/>
          <w:sz w:val="28"/>
        </w:rPr>
        <w:t xml:space="preserve"> қаулысына сәйкес, Федоров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Қоса берілген Қостанай облысы Федоров ауданы Пешков ауылдық округінің бөлек жергілікті қоғамдастық жиындарын өткізу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Қостанай облысы Федоров ауданы Пешков ауылдық округінің жергілікті қоғамдастық жиынына қатысу үшін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сессияның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Финк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Бекенов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 ауылдық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округінің әкімі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Ә. Ержанов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27 ақпандағы</w:t>
            </w:r>
            <w:r>
              <w:br/>
            </w:r>
            <w:r>
              <w:rPr>
                <w:rFonts w:ascii="Times New Roman"/>
                <w:b w:val="false"/>
                <w:i w:val="false"/>
                <w:color w:val="000000"/>
                <w:sz w:val="20"/>
              </w:rPr>
              <w:t>№ 212 шешіміне қосымша</w:t>
            </w:r>
          </w:p>
        </w:tc>
      </w:tr>
    </w:tbl>
    <w:p>
      <w:pPr>
        <w:spacing w:after="0"/>
        <w:ind w:left="0"/>
        <w:jc w:val="left"/>
      </w:pPr>
      <w:r>
        <w:rPr>
          <w:rFonts w:ascii="Times New Roman"/>
          <w:b/>
          <w:i w:val="false"/>
          <w:color w:val="000000"/>
        </w:rPr>
        <w:t xml:space="preserve"> Қостанай облысы Федоров ауданы Пешков ауылдық</w:t>
      </w:r>
      <w:r>
        <w:br/>
      </w:r>
      <w:r>
        <w:rPr>
          <w:rFonts w:ascii="Times New Roman"/>
          <w:b/>
          <w:i w:val="false"/>
          <w:color w:val="000000"/>
        </w:rPr>
        <w:t>округінің жергілікті қоғамдастық жиынына қатысу үшін ауыл</w:t>
      </w:r>
      <w:r>
        <w:br/>
      </w:r>
      <w:r>
        <w:rPr>
          <w:rFonts w:ascii="Times New Roman"/>
          <w:b/>
          <w:i w:val="false"/>
          <w:color w:val="000000"/>
        </w:rPr>
        <w:t>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Пешков ауылдық округінің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Пешков ауылдық округінің Пешков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Пешков ауылдық округінің Калиновка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Федоров ауданы Пешков ауылдық округінің Большой ауылының тұрғындарына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Пешков ауылдық округінің Кравцов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Пешков ауылдық округінің Полтавка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27 ақпандағы</w:t>
            </w:r>
            <w:r>
              <w:br/>
            </w:r>
            <w:r>
              <w:rPr>
                <w:rFonts w:ascii="Times New Roman"/>
                <w:b w:val="false"/>
                <w:i w:val="false"/>
                <w:color w:val="000000"/>
                <w:sz w:val="20"/>
              </w:rPr>
              <w:t>№ 212 шешімімен бекітілген</w:t>
            </w:r>
          </w:p>
        </w:tc>
      </w:tr>
    </w:tbl>
    <w:p>
      <w:pPr>
        <w:spacing w:after="0"/>
        <w:ind w:left="0"/>
        <w:jc w:val="left"/>
      </w:pPr>
      <w:r>
        <w:rPr>
          <w:rFonts w:ascii="Times New Roman"/>
          <w:b/>
          <w:i w:val="false"/>
          <w:color w:val="000000"/>
        </w:rPr>
        <w:t xml:space="preserve"> Қостанай облысы Федоров ауданы Пешков ауылдық округінің жергілікті қоғамдастығының бөлек жиындарын өткізу қағидалары</w:t>
      </w:r>
    </w:p>
    <w:p>
      <w:pPr>
        <w:spacing w:after="0"/>
        <w:ind w:left="0"/>
        <w:jc w:val="both"/>
      </w:pPr>
      <w:r>
        <w:rPr>
          <w:rFonts w:ascii="Times New Roman"/>
          <w:b w:val="false"/>
          <w:i w:val="false"/>
          <w:color w:val="ff0000"/>
          <w:sz w:val="28"/>
        </w:rPr>
        <w:t xml:space="preserve">
      Ескерту. Қағидалар жаңа редакцияда - Қостанай облысы Федоров ауданы мәслихатының 25.01.2022 </w:t>
      </w:r>
      <w:r>
        <w:rPr>
          <w:rFonts w:ascii="Times New Roman"/>
          <w:b w:val="false"/>
          <w:i w:val="false"/>
          <w:color w:val="ff0000"/>
          <w:sz w:val="28"/>
        </w:rPr>
        <w:t>№ 92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5" w:id="4"/>
    <w:p>
      <w:pPr>
        <w:spacing w:after="0"/>
        <w:ind w:left="0"/>
        <w:jc w:val="left"/>
      </w:pPr>
      <w:r>
        <w:rPr>
          <w:rFonts w:ascii="Times New Roman"/>
          <w:b/>
          <w:i w:val="false"/>
          <w:color w:val="000000"/>
        </w:rPr>
        <w:t xml:space="preserve"> 1. Жалпы ережелер</w:t>
      </w:r>
    </w:p>
    <w:bookmarkEnd w:id="4"/>
    <w:bookmarkStart w:name="z26" w:id="5"/>
    <w:p>
      <w:pPr>
        <w:spacing w:after="0"/>
        <w:ind w:left="0"/>
        <w:jc w:val="both"/>
      </w:pPr>
      <w:r>
        <w:rPr>
          <w:rFonts w:ascii="Times New Roman"/>
          <w:b w:val="false"/>
          <w:i w:val="false"/>
          <w:color w:val="000000"/>
          <w:sz w:val="28"/>
        </w:rPr>
        <w:t xml:space="preserve">
      1. Осы Қостанай облысы Федоров ауданы Пешков ауылдық округінің жергілікті қоғамдастығының бөлек жиындарын өткізу қағидалары (бұдан әрі-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Пешков ауылдық округінің ауылдары тұрғындарының жергілікті қоғамдастығының бөлек жиындарын өткізу тәртібін белгілейді.</w:t>
      </w:r>
    </w:p>
    <w:bookmarkEnd w:id="5"/>
    <w:bookmarkStart w:name="z27"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28"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29" w:id="8"/>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30" w:id="9"/>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9"/>
    <w:bookmarkStart w:name="z31" w:id="10"/>
    <w:p>
      <w:pPr>
        <w:spacing w:after="0"/>
        <w:ind w:left="0"/>
        <w:jc w:val="both"/>
      </w:pPr>
      <w:r>
        <w:rPr>
          <w:rFonts w:ascii="Times New Roman"/>
          <w:b w:val="false"/>
          <w:i w:val="false"/>
          <w:color w:val="000000"/>
          <w:sz w:val="28"/>
        </w:rPr>
        <w:t>
      3. Жергілікті қоғамдастықтың бөлек жиынын өткізу үшін Пешков ауылдық округінің аумағы учаскелерге (ауылдар) бөлінеді.</w:t>
      </w:r>
    </w:p>
    <w:bookmarkEnd w:id="10"/>
    <w:bookmarkStart w:name="z32"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33" w:id="12"/>
    <w:p>
      <w:pPr>
        <w:spacing w:after="0"/>
        <w:ind w:left="0"/>
        <w:jc w:val="both"/>
      </w:pPr>
      <w:r>
        <w:rPr>
          <w:rFonts w:ascii="Times New Roman"/>
          <w:b w:val="false"/>
          <w:i w:val="false"/>
          <w:color w:val="000000"/>
          <w:sz w:val="28"/>
        </w:rPr>
        <w:t>
      5. Жергілікті қоғамдастықтың бөлек жиынын Пешков ауылдық округінің әкімі шақырады және ұйымдастырады.</w:t>
      </w:r>
    </w:p>
    <w:bookmarkEnd w:id="12"/>
    <w:bookmarkStart w:name="z34"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Пешков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3"/>
    <w:bookmarkStart w:name="z35" w:id="14"/>
    <w:p>
      <w:pPr>
        <w:spacing w:after="0"/>
        <w:ind w:left="0"/>
        <w:jc w:val="both"/>
      </w:pPr>
      <w:r>
        <w:rPr>
          <w:rFonts w:ascii="Times New Roman"/>
          <w:b w:val="false"/>
          <w:i w:val="false"/>
          <w:color w:val="000000"/>
          <w:sz w:val="28"/>
        </w:rPr>
        <w:t>
      7. Пешков ауылдық округінің ауылдары шегінде бөлек жергілікті қоғамдастық жиынын өткізуді Пешков ауылдық округінің әкімі ұйымдастырады.</w:t>
      </w:r>
    </w:p>
    <w:bookmarkEnd w:id="14"/>
    <w:bookmarkStart w:name="z36" w:id="15"/>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5"/>
    <w:bookmarkStart w:name="z37" w:id="16"/>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6"/>
    <w:bookmarkStart w:name="z38" w:id="17"/>
    <w:p>
      <w:pPr>
        <w:spacing w:after="0"/>
        <w:ind w:left="0"/>
        <w:jc w:val="both"/>
      </w:pPr>
      <w:r>
        <w:rPr>
          <w:rFonts w:ascii="Times New Roman"/>
          <w:b w:val="false"/>
          <w:i w:val="false"/>
          <w:color w:val="000000"/>
          <w:sz w:val="28"/>
        </w:rPr>
        <w:t>
      9. Жергілікті қоғамдастықтың бөлек жиынын Пешков ауылдық округінің әкімі немесе ол уәкілеттік берген тұлға ашады.</w:t>
      </w:r>
    </w:p>
    <w:bookmarkEnd w:id="17"/>
    <w:bookmarkStart w:name="z39" w:id="18"/>
    <w:p>
      <w:pPr>
        <w:spacing w:after="0"/>
        <w:ind w:left="0"/>
        <w:jc w:val="both"/>
      </w:pPr>
      <w:r>
        <w:rPr>
          <w:rFonts w:ascii="Times New Roman"/>
          <w:b w:val="false"/>
          <w:i w:val="false"/>
          <w:color w:val="000000"/>
          <w:sz w:val="28"/>
        </w:rPr>
        <w:t>
      Пешков ауылдық округінің әкімі немесе ол уәкілеттік берген тұлға бөлек жергілікті қоғамдастық жиынының төрағасы болып табылады.</w:t>
      </w:r>
    </w:p>
    <w:bookmarkEnd w:id="18"/>
    <w:bookmarkStart w:name="z40" w:id="19"/>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9"/>
    <w:bookmarkStart w:name="z41" w:id="20"/>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Федоров аудандық мәслихаты бекіткен сандық құрамға сәйкес бөлек жергілікті қоғамдастық жиынына қатысушылар ұсынады.</w:t>
      </w:r>
    </w:p>
    <w:bookmarkEnd w:id="20"/>
    <w:bookmarkStart w:name="z42" w:id="21"/>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1"/>
    <w:bookmarkStart w:name="z43" w:id="22"/>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Пешков ауылдық округі әкімінің аппаратына беріледі.</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