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7b6dd" w14:textId="a87b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Федоров ауданы Шандақ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2014 жылғы 27 ақпандағы № 213 шешімі. Қостанай облысының Әділет департаментінде 2014 жылғы 8 сәуірде № 4570 болып тіркелді. Күші жойылды - Қостанай облысы Федоров ауданы мәслихатының 2020 жылғы 17 ақпандағы № 408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17.02.2020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Федоров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Федоров ауданы Шандақ ауылдық округінің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Федоров ауданы Шандақ ауылдық округінің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сессияның төрайымы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Финк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мәслихаттың хатшысы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Бекенов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КЕЛІСІЛДІ: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Шандақ ауылдық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Н. Осипов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Федоров ауданы Шандақ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жергілікті қоғамдастық жиынына қатысу үшін ауыл</w:t>
      </w:r>
      <w:r>
        <w:br/>
      </w:r>
      <w:r>
        <w:rPr>
          <w:rFonts w:ascii="Times New Roman"/>
          <w:b/>
          <w:i w:val="false"/>
          <w:color w:val="000000"/>
        </w:rPr>
        <w:t>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2"/>
        <w:gridCol w:w="7258"/>
      </w:tblGrid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Шандақ ауылдық округінің ауыл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Шандақ ауылдық округінің Мирный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Шандақ ауылдық округінің Дорожный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Федоров ауданы Шандақ ауылдық округінің Крамской ауылының тұрғындарына</w:t>
            </w:r>
          </w:p>
        </w:tc>
        <w:tc>
          <w:tcPr>
            <w:tcW w:w="7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Федоров ауданы Шандақ ауылдық</w:t>
      </w:r>
      <w:r>
        <w:br/>
      </w:r>
      <w:r>
        <w:rPr>
          <w:rFonts w:ascii="Times New Roman"/>
          <w:b/>
          <w:i w:val="false"/>
          <w:color w:val="000000"/>
        </w:rPr>
        <w:t>округінің бөлек жергілікті қоғамдастық жиындарын</w:t>
      </w:r>
      <w:r>
        <w:br/>
      </w:r>
      <w:r>
        <w:rPr>
          <w:rFonts w:ascii="Times New Roman"/>
          <w:b/>
          <w:i w:val="false"/>
          <w:color w:val="000000"/>
        </w:rPr>
        <w:t>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Федоров ауданы Шандақ ауылдық округінің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Шандақ ауылдық округінің ауыл тұрғындарының бөлек жергілікті қоғамдастық жиындарын өткізудің тәртібін белгілейді.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Шандақ ауылдық округінің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Шандақ ауылдық округтің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әкімінің жергілікті қоғамдастық жиынын өткізуге оң шешім бар болған жағдайда бөлек жиынды өткізуге болады.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Шандақ ауылдық округі ауылының шегінде бөлек жиынды өткізуді Шандақ ауылдық округтің әкімі ұйымдастырады.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Шандақ ауылдық округі ауылының қатысып отырған және оған қатысуға құқығы бар тұрғындарын тіркеу жүргізіледі.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Шандақ ауылдық округінің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Шандақ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Шандақ ауылдық округінің ауыл тұрғындары өкілдерінің кандидатураларын Федоров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Шандақ ауылдық округі әкімінің аппаратына беріледі.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