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3dbd" w14:textId="25b3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мемлекеттік кәсіпорындардың таза табысының бір бөлігін аудару нормативін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2014 жылғы 23 маусымдағы № 215 қаулысы. Қостанай облысының Әділет департаментінде 2014 жылғы 21 шілдеде № 4942 болып тіркелді. Күші жойылды - Қостанай облысы Федоров ауданы әкімдігінің 2014 жылғы 20 қарашадағы № 414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Қостанай облысы Федоров ауданы әкімдігінің 20.11.2014 № 414 қаулысымен (қойылған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"Мемлекеттік мүлік туралы" Қазақстан Республикасының 2011 жылғы 1 наурыздағы Заңының 140-бабының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Коммуналдық мемлекеттік кәсіпорындардың таза табысының бір бөлігін аудару нормативі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басқарудың тиісті салаларын (аяларын) басқару бойынша уәкілетті органдары жоспарланатын жылдың алдындағы жылдың 1 мамырына дейінгі мерзімде мемлекеттік мүлікті басқару бойынша уәкілетті органға алдағы үшжылдық кезеңге арналған аудандық бюджетке аударылуы тиіс таза табыстың бір бөлігінің болжамды сомаларын, сондай-ақ есепті жылы коммуналдық мемлекеттік кәсіпорынның аудандық бюджетке аударған таза табысының мөлшерін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орынбасарының міндетін атқарушы Қ.К. Баямбетовке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Ахметов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Федоров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23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215 қаулысына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мемлекеттік кәсіпорындардың</w:t>
      </w:r>
      <w:r>
        <w:br/>
      </w:r>
      <w:r>
        <w:rPr>
          <w:rFonts w:ascii="Times New Roman"/>
          <w:b/>
          <w:i w:val="false"/>
          <w:color w:val="000000"/>
        </w:rPr>
        <w:t>
таза табысының бір бөлігін аудару нормативі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1"/>
        <w:gridCol w:w="6459"/>
      </w:tblGrid>
      <w:tr>
        <w:trPr>
          <w:trHeight w:val="240" w:hRule="atLeast"/>
        </w:trPr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3 000 000 теңгеге дейін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сомасынан 5 пайыз</w:t>
            </w:r>
          </w:p>
        </w:tc>
      </w:tr>
      <w:tr>
        <w:trPr>
          <w:trHeight w:val="885" w:hRule="atLeast"/>
        </w:trPr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3 000 001 теңгеден 50 000 000 тенгеге дейін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 теңге + 3 000 000 теңге мөлшердегі таза табыстан асқан сомадан 10 пайыз</w:t>
            </w:r>
          </w:p>
        </w:tc>
      </w:tr>
      <w:tr>
        <w:trPr>
          <w:trHeight w:val="750" w:hRule="atLeast"/>
        </w:trPr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50 000 001 теңгеден 250 000 000 теңгеге дейін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4 850 000 теңге + 50 000 000 теңге мөлшердегі таза табыстан асқан сомадан 15 пайыз</w:t>
            </w:r>
          </w:p>
        </w:tc>
      </w:tr>
      <w:tr>
        <w:trPr>
          <w:trHeight w:val="30" w:hRule="atLeast"/>
        </w:trPr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250 000 001 теңгеден 500 000 000 теңгеге дейін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34 850 000 теңге + 250 000 000 теңге мөлшердегі таза табыстан асқан сомадан 25 пайыз</w:t>
            </w:r>
          </w:p>
        </w:tc>
      </w:tr>
      <w:tr>
        <w:trPr>
          <w:trHeight w:val="885" w:hRule="atLeast"/>
        </w:trPr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500 000 001 теңгеден 1 000 000 000 теңгеге дейін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97 350 000 теңге + 500 000 000 теңге мөлшердегі таза табыстан асқан сомадан 30 пайыз</w:t>
            </w:r>
          </w:p>
        </w:tc>
      </w:tr>
      <w:tr>
        <w:trPr>
          <w:trHeight w:val="885" w:hRule="atLeast"/>
        </w:trPr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1 000 000 001 теңге және одан жоғары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247 350 000 теңге + 1 000 000 000 теңге мөлшердегі таза табыстан асқан сомадан 50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