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0a184" w14:textId="0f0a1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w:t>
      </w:r>
    </w:p>
    <w:p>
      <w:pPr>
        <w:spacing w:after="0"/>
        <w:ind w:left="0"/>
        <w:jc w:val="both"/>
      </w:pPr>
      <w:r>
        <w:rPr>
          <w:rFonts w:ascii="Times New Roman"/>
          <w:b w:val="false"/>
          <w:i w:val="false"/>
          <w:color w:val="000000"/>
          <w:sz w:val="28"/>
        </w:rPr>
        <w:t>Қостанай облысы Федоров ауданы әкімдігінің 2014 жылғы 9 шілдедегі № 224 қаулысы. Қостанай облысының Әділет департаментінде 2014 жылғы 12 тамызда № 4997 болып тіркелді</w:t>
      </w:r>
    </w:p>
    <w:p>
      <w:pPr>
        <w:spacing w:after="0"/>
        <w:ind w:left="0"/>
        <w:jc w:val="both"/>
      </w:pPr>
      <w:bookmarkStart w:name="z3"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 1- тармағының, </w:t>
      </w:r>
      <w:r>
        <w:rPr>
          <w:rFonts w:ascii="Times New Roman"/>
          <w:b w:val="false"/>
          <w:i w:val="false"/>
          <w:color w:val="000000"/>
          <w:sz w:val="28"/>
        </w:rPr>
        <w:t>3) тармақшасына</w:t>
      </w:r>
      <w:r>
        <w:rPr>
          <w:rFonts w:ascii="Times New Roman"/>
          <w:b w:val="false"/>
          <w:i w:val="false"/>
          <w:color w:val="000000"/>
          <w:sz w:val="28"/>
        </w:rPr>
        <w:t>, «Білім туралы» Қазақстан Республикасының 2007 жылғы 27 шілдедегі Заңының 6- бабы 4-тармағының </w:t>
      </w:r>
      <w:r>
        <w:rPr>
          <w:rFonts w:ascii="Times New Roman"/>
          <w:b w:val="false"/>
          <w:i w:val="false"/>
          <w:color w:val="000000"/>
          <w:sz w:val="28"/>
        </w:rPr>
        <w:t>8-1) тармақшасына</w:t>
      </w:r>
      <w:r>
        <w:rPr>
          <w:rFonts w:ascii="Times New Roman"/>
          <w:b w:val="false"/>
          <w:i w:val="false"/>
          <w:color w:val="000000"/>
          <w:sz w:val="28"/>
        </w:rPr>
        <w:t xml:space="preserve"> сәйкес Федоров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республикалық бюджеттен нысаналы трансферттер және жергілікті бюджет қаражаты есебінен қаржыландырылатын мектепке дейінгі білім беру ұйымдарында 2014 жылға арналған мектепке дейінгі тәрбие мен оқытуға мемлекеттік білім беру тапсырысы жан басына шаққандағы қаржыландыру және ата-ананың ақы төлеу мөлшері осы қаулының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орынбасарының міндетін атқарушы Қ.К. Баямбетовке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кейін күнтізбелік он күн өткен соң қолданысқа енгізіледі және 2014 жылдың 01 қаңтарынан бастап туындаған қатынастарға таратылады.</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w:t>
            </w:r>
            <w:r>
              <w:rPr>
                <w:rFonts w:ascii="Times New Roman"/>
                <w:b w:val="false"/>
                <w:i/>
                <w:color w:val="000000"/>
                <w:sz w:val="20"/>
              </w:rPr>
              <w:t xml:space="preserve">      Аудан әкімі </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Ахметов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Әкімдіктің</w:t>
            </w:r>
            <w:r>
              <w:br/>
            </w:r>
            <w:r>
              <w:rPr>
                <w:rFonts w:ascii="Times New Roman"/>
                <w:b w:val="false"/>
                <w:i w:val="false"/>
                <w:color w:val="000000"/>
                <w:sz w:val="20"/>
              </w:rPr>
              <w:t>
2014 жылғы 9 шілдедегі</w:t>
            </w:r>
            <w:r>
              <w:br/>
            </w:r>
            <w:r>
              <w:rPr>
                <w:rFonts w:ascii="Times New Roman"/>
                <w:b w:val="false"/>
                <w:i w:val="false"/>
                <w:color w:val="000000"/>
                <w:sz w:val="20"/>
              </w:rPr>
              <w:t>
№ 224 қаулысына 1 қосымша</w:t>
            </w:r>
          </w:p>
          <w:bookmarkEnd w:id="2"/>
        </w:tc>
      </w:tr>
    </w:tbl>
    <w:bookmarkStart w:name="z9" w:id="3"/>
    <w:p>
      <w:pPr>
        <w:spacing w:after="0"/>
        <w:ind w:left="0"/>
        <w:jc w:val="left"/>
      </w:pPr>
      <w:r>
        <w:rPr>
          <w:rFonts w:ascii="Times New Roman"/>
          <w:b/>
          <w:i w:val="false"/>
          <w:color w:val="000000"/>
        </w:rPr>
        <w:t xml:space="preserve"> 
Республикалық бюджеттен нысаналы трансферттер есебінен қаржыландырылатын Федоров ауданының мектепке дейінгі білім беру ұйымдарында 2014 жылға арналған мектепке дейінгі тәрбие мен оқытуға мемлекеттік білім беру тапсырысы, жан басына шаққандағы қаржыландыру және ата-ананың ақы төлеу мөлшері</w:t>
      </w:r>
      <w:r>
        <w:br/>
      </w:r>
      <w:r>
        <w:rPr>
          <w:rFonts w:ascii="Times New Roman"/>
          <w:b/>
          <w:i w:val="false"/>
          <w:color w:val="000000"/>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2618"/>
        <w:gridCol w:w="666"/>
        <w:gridCol w:w="787"/>
        <w:gridCol w:w="1381"/>
        <w:gridCol w:w="1381"/>
        <w:gridCol w:w="429"/>
        <w:gridCol w:w="2133"/>
        <w:gridCol w:w="94"/>
        <w:gridCol w:w="667"/>
        <w:gridCol w:w="94"/>
        <w:gridCol w:w="1384"/>
      </w:tblGrid>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4"/>
          <w:p>
            <w:pPr>
              <w:spacing w:after="20"/>
              <w:ind w:left="20"/>
              <w:jc w:val="both"/>
            </w:pPr>
            <w:r>
              <w:rPr>
                <w:rFonts w:ascii="Times New Roman"/>
                <w:b w:val="false"/>
                <w:i w:val="false"/>
                <w:color w:val="000000"/>
                <w:sz w:val="20"/>
              </w:rPr>
              <w:t>
№</w:t>
            </w:r>
          </w:p>
          <w:bookmarkEnd w:id="4"/>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әкімшілік -аумақтық орналасуы (елді-мекен)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тәрбиеленушілер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қаржыландырудың жан басына шаққанда бір айдағы мөлшері(теңге)</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жарты күндік шағын орталықтар</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жарты күндік шағын орталықтар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5"/>
          <w:p>
            <w:pPr>
              <w:spacing w:after="20"/>
              <w:ind w:left="20"/>
              <w:jc w:val="both"/>
            </w:pPr>
            <w:r>
              <w:rPr>
                <w:rFonts w:ascii="Times New Roman"/>
                <w:b w:val="false"/>
                <w:i w:val="false"/>
                <w:color w:val="000000"/>
                <w:sz w:val="20"/>
              </w:rPr>
              <w:t>
1</w:t>
            </w:r>
          </w:p>
          <w:bookmarkEnd w:id="5"/>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"Қамышин орта мектебі" коммуналдық мемлекеттік мекемесі, Тазашандақ ауылы</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6"/>
          <w:p>
            <w:pPr>
              <w:spacing w:after="20"/>
              <w:ind w:left="20"/>
              <w:jc w:val="both"/>
            </w:pPr>
            <w:r>
              <w:rPr>
                <w:rFonts w:ascii="Times New Roman"/>
                <w:b w:val="false"/>
                <w:i w:val="false"/>
                <w:color w:val="000000"/>
                <w:sz w:val="20"/>
              </w:rPr>
              <w:t>
2</w:t>
            </w:r>
          </w:p>
          <w:bookmarkEnd w:id="6"/>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"Белояров негізгі мектебі" коммуналдық мемлекеттік мекемесі, Белояровка ауылы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7"/>
          <w:p>
            <w:pPr>
              <w:spacing w:after="20"/>
              <w:ind w:left="20"/>
              <w:jc w:val="both"/>
            </w:pPr>
            <w:r>
              <w:rPr>
                <w:rFonts w:ascii="Times New Roman"/>
                <w:b w:val="false"/>
                <w:i w:val="false"/>
                <w:color w:val="000000"/>
                <w:sz w:val="20"/>
              </w:rPr>
              <w:t>
3</w:t>
            </w:r>
          </w:p>
          <w:bookmarkEnd w:id="7"/>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«Балдәурен» бөбекжай-бақшасы» мемлекеттік коммуналдық қазыналық кәсіпорыны, Федоровка ауылы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8"/>
          <w:p>
            <w:pPr>
              <w:spacing w:after="20"/>
              <w:ind w:left="20"/>
              <w:jc w:val="both"/>
            </w:pPr>
            <w:r>
              <w:rPr>
                <w:rFonts w:ascii="Times New Roman"/>
                <w:b w:val="false"/>
                <w:i w:val="false"/>
                <w:color w:val="000000"/>
                <w:sz w:val="20"/>
              </w:rPr>
              <w:t>
4</w:t>
            </w:r>
          </w:p>
          <w:bookmarkEnd w:id="8"/>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«Балдырған» Ясли-бақшасы» мемлекеттік коммуналдық қазыналық кәсіпорыны, Федоровка ауылы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9"/>
          <w:p>
            <w:pPr>
              <w:spacing w:after="20"/>
              <w:ind w:left="20"/>
              <w:jc w:val="both"/>
            </w:pPr>
            <w:r>
              <w:rPr>
                <w:rFonts w:ascii="Times New Roman"/>
                <w:b w:val="false"/>
                <w:i w:val="false"/>
                <w:color w:val="000000"/>
                <w:sz w:val="20"/>
              </w:rPr>
              <w:t>
5</w:t>
            </w:r>
          </w:p>
          <w:bookmarkEnd w:id="9"/>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«Айгөлек» бөбекжай-бақшасы» мемлекеттік коммуналдық қазыналық кәсіпорыны, Новошумный ауылы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0"/>
          <w:p>
            <w:pPr>
              <w:spacing w:after="20"/>
              <w:ind w:left="20"/>
              <w:jc w:val="both"/>
            </w:pPr>
            <w:r>
              <w:rPr>
                <w:rFonts w:ascii="Times New Roman"/>
                <w:b w:val="false"/>
                <w:i w:val="false"/>
                <w:color w:val="000000"/>
                <w:sz w:val="20"/>
              </w:rPr>
              <w:t>
6</w:t>
            </w:r>
          </w:p>
          <w:bookmarkEnd w:id="10"/>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«Ақерке» бөбекжай-бақшасы» мемлекеттік коммуналдық қазыналық кәсіпорыны, Кеңарал ауылы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1"/>
          <w:p>
            <w:pPr>
              <w:spacing w:after="20"/>
              <w:ind w:left="20"/>
              <w:jc w:val="both"/>
            </w:pPr>
            <w:r>
              <w:rPr>
                <w:rFonts w:ascii="Times New Roman"/>
                <w:b w:val="false"/>
                <w:i w:val="false"/>
                <w:color w:val="000000"/>
                <w:sz w:val="20"/>
              </w:rPr>
              <w:t>
7</w:t>
            </w:r>
          </w:p>
          <w:bookmarkEnd w:id="11"/>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«АлҰнушка » Ясли-бақшасы» мемлекеттік коммуналдық қазыналық кәсіпорыны, Пешковка ауылы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12"/>
          <w:p>
            <w:pPr>
              <w:spacing w:after="20"/>
              <w:ind w:left="20"/>
              <w:jc w:val="both"/>
            </w:pPr>
            <w:r>
              <w:rPr>
                <w:rFonts w:ascii="Times New Roman"/>
                <w:b w:val="false"/>
                <w:i w:val="false"/>
                <w:color w:val="000000"/>
                <w:sz w:val="20"/>
              </w:rPr>
              <w:t>
8</w:t>
            </w:r>
          </w:p>
          <w:bookmarkEnd w:id="12"/>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«Айналайын» бөбекжай-бақшасы» мемлекеттік коммуналдық қазыналық кәсіпорыны, Пешковка ауылы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13"/>
          <w:p>
            <w:pPr>
              <w:spacing w:after="20"/>
              <w:ind w:left="20"/>
              <w:jc w:val="both"/>
            </w:pPr>
            <w:r>
              <w:rPr>
                <w:rFonts w:ascii="Times New Roman"/>
                <w:b w:val="false"/>
                <w:i w:val="false"/>
                <w:color w:val="000000"/>
                <w:sz w:val="20"/>
              </w:rPr>
              <w:t>
9</w:t>
            </w:r>
          </w:p>
          <w:bookmarkEnd w:id="13"/>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«Бақбақ» Ясли-бақшасы» мемлекеттік коммуналдық қазыналық кәсіпорыны, Ленино ауылы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14"/>
          <w:p>
            <w:pPr>
              <w:spacing w:after="20"/>
              <w:ind w:left="20"/>
              <w:jc w:val="both"/>
            </w:pPr>
            <w:r>
              <w:rPr>
                <w:rFonts w:ascii="Times New Roman"/>
                <w:b w:val="false"/>
                <w:i w:val="false"/>
                <w:color w:val="000000"/>
                <w:sz w:val="20"/>
              </w:rPr>
              <w:t>
10</w:t>
            </w:r>
          </w:p>
          <w:bookmarkEnd w:id="14"/>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«Балапан» Ясли-бақшасы» мемлекеттік коммуналдық қазыналық кәсіпорыны, Придорожное ауылы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15"/>
          <w:p>
            <w:pPr>
              <w:spacing w:after="20"/>
              <w:ind w:left="20"/>
              <w:jc w:val="both"/>
            </w:pPr>
            <w:r>
              <w:rPr>
                <w:rFonts w:ascii="Times New Roman"/>
                <w:b w:val="false"/>
                <w:i w:val="false"/>
                <w:color w:val="000000"/>
                <w:sz w:val="20"/>
              </w:rPr>
              <w:t>
11</w:t>
            </w:r>
          </w:p>
          <w:bookmarkEnd w:id="15"/>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«Қызғалдақ» бөбекжай-бақшасы» мемлекеттік коммуналдық қазыналық кәсіпорыны, Лесное ауылы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6"/>
          <w:p>
            <w:pPr>
              <w:spacing w:after="20"/>
              <w:ind w:left="20"/>
              <w:jc w:val="both"/>
            </w:pPr>
            <w:r>
              <w:rPr>
                <w:rFonts w:ascii="Times New Roman"/>
                <w:b w:val="false"/>
                <w:i w:val="false"/>
                <w:color w:val="000000"/>
                <w:sz w:val="20"/>
              </w:rPr>
              <w:t>
12</w:t>
            </w:r>
          </w:p>
          <w:bookmarkEnd w:id="16"/>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«Сказка» бөбекжай-бақшасы» мемлекеттік коммуналдық қазыналық кәсіпорыны, Костряковка ауылы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7"/>
          <w:p>
            <w:pPr>
              <w:spacing w:after="20"/>
              <w:ind w:left="20"/>
              <w:jc w:val="both"/>
            </w:pPr>
            <w:r>
              <w:rPr>
                <w:rFonts w:ascii="Times New Roman"/>
                <w:b w:val="false"/>
                <w:i w:val="false"/>
                <w:color w:val="000000"/>
                <w:sz w:val="20"/>
              </w:rPr>
              <w:t>
13</w:t>
            </w:r>
          </w:p>
          <w:bookmarkEnd w:id="17"/>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«Солнышко» бөбекжай-бақшасы» мемлекеттік коммуналдық қазыналық кәсіпорыны, Банновка ауылы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8"/>
          <w:p>
            <w:pPr>
              <w:spacing w:after="20"/>
              <w:ind w:left="20"/>
              <w:jc w:val="both"/>
            </w:pPr>
            <w:r>
              <w:rPr>
                <w:rFonts w:ascii="Times New Roman"/>
                <w:b w:val="false"/>
                <w:i w:val="false"/>
                <w:color w:val="000000"/>
                <w:sz w:val="20"/>
              </w:rPr>
              <w:t>
14</w:t>
            </w:r>
          </w:p>
          <w:bookmarkEnd w:id="18"/>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«Ақбота» бөбекжай-бақшасы» мемлекеттік коммуналдық қазыналық кәсіпорыны, Вишневое ауылы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9"/>
          <w:p>
            <w:pPr>
              <w:spacing w:after="20"/>
              <w:ind w:left="20"/>
              <w:jc w:val="both"/>
            </w:pPr>
            <w:r>
              <w:rPr>
                <w:rFonts w:ascii="Times New Roman"/>
                <w:b w:val="false"/>
                <w:i w:val="false"/>
                <w:color w:val="000000"/>
                <w:sz w:val="20"/>
              </w:rPr>
              <w:t>
15</w:t>
            </w:r>
          </w:p>
          <w:bookmarkEnd w:id="19"/>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«Малыш» Ясли-бақшасы» мемлекеттік коммуналдық қазыналық кәсіпорыны, Мирное ауылы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20"/>
          <w:p>
            <w:pPr>
              <w:spacing w:after="20"/>
              <w:ind w:left="20"/>
              <w:jc w:val="both"/>
            </w:pPr>
            <w:r>
              <w:rPr>
                <w:rFonts w:ascii="Times New Roman"/>
                <w:b w:val="false"/>
                <w:i w:val="false"/>
                <w:color w:val="000000"/>
                <w:sz w:val="20"/>
              </w:rPr>
              <w:t>
16</w:t>
            </w:r>
          </w:p>
          <w:bookmarkEnd w:id="20"/>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«Журавушка » Ясли -бақшасы» мемлекеттік коммуналдық қазыналық кәсіпорыны, Первомайское ауылы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21"/>
          <w:p>
            <w:pPr>
              <w:spacing w:after="20"/>
              <w:ind w:left="20"/>
              <w:jc w:val="both"/>
            </w:pPr>
            <w:r>
              <w:rPr>
                <w:rFonts w:ascii="Times New Roman"/>
                <w:b w:val="false"/>
                <w:i w:val="false"/>
                <w:color w:val="000000"/>
                <w:sz w:val="20"/>
              </w:rPr>
              <w:t>
17</w:t>
            </w:r>
          </w:p>
          <w:bookmarkEnd w:id="21"/>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«Звездочка» Ясли-бақшасы» мемлекеттік коммуналдық қазыналық кәсіпорыны, Владыкинка ауылы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22"/>
          <w:p>
            <w:pPr>
              <w:spacing w:after="20"/>
              <w:ind w:left="20"/>
              <w:jc w:val="both"/>
            </w:pPr>
            <w:r>
              <w:rPr>
                <w:rFonts w:ascii="Times New Roman"/>
                <w:b w:val="false"/>
                <w:i w:val="false"/>
                <w:color w:val="000000"/>
                <w:sz w:val="20"/>
              </w:rPr>
              <w:t>
18</w:t>
            </w:r>
          </w:p>
          <w:bookmarkEnd w:id="22"/>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«Улыбка» Ясли-бақшасы» мемлекеттік коммуналдық қазыналық кәсіпорыны, Кравцово ауылы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5" w:id="23"/>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4586"/>
        <w:gridCol w:w="2001"/>
        <w:gridCol w:w="2001"/>
        <w:gridCol w:w="2001"/>
        <w:gridCol w:w="544"/>
      </w:tblGrid>
      <w:tr>
        <w:trPr>
          <w:trHeight w:val="30" w:hRule="atLeast"/>
        </w:trPr>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24"/>
          <w:p>
            <w:pPr>
              <w:spacing w:after="20"/>
              <w:ind w:left="20"/>
              <w:jc w:val="both"/>
            </w:pPr>
            <w:r>
              <w:rPr>
                <w:rFonts w:ascii="Times New Roman"/>
                <w:b w:val="false"/>
                <w:i w:val="false"/>
                <w:color w:val="000000"/>
                <w:sz w:val="20"/>
              </w:rPr>
              <w:t>
№</w:t>
            </w:r>
          </w:p>
          <w:bookmarkEnd w:id="24"/>
        </w:tc>
        <w:tc>
          <w:tcPr>
            <w:tcW w:w="4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әкімшілік -аумақтық орналасуы (елді-мекен)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 ата-аналарының бір айдағы төлемақы мөлшері(теңге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орталықтар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Бөбекжай топтар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топтар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күндік</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күндік</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25"/>
          <w:p>
            <w:pPr>
              <w:spacing w:after="20"/>
              <w:ind w:left="20"/>
              <w:jc w:val="both"/>
            </w:pPr>
            <w:r>
              <w:rPr>
                <w:rFonts w:ascii="Times New Roman"/>
                <w:b w:val="false"/>
                <w:i w:val="false"/>
                <w:color w:val="000000"/>
                <w:sz w:val="20"/>
              </w:rPr>
              <w:t>
1</w:t>
            </w:r>
          </w:p>
          <w:bookmarkEnd w:id="25"/>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"Қамышин орта мектебі" коммуналдық мемлекеттік мекемесі, Тазашандақ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26"/>
          <w:p>
            <w:pPr>
              <w:spacing w:after="20"/>
              <w:ind w:left="20"/>
              <w:jc w:val="both"/>
            </w:pPr>
            <w:r>
              <w:rPr>
                <w:rFonts w:ascii="Times New Roman"/>
                <w:b w:val="false"/>
                <w:i w:val="false"/>
                <w:color w:val="000000"/>
                <w:sz w:val="20"/>
              </w:rPr>
              <w:t>
2</w:t>
            </w:r>
          </w:p>
          <w:bookmarkEnd w:id="26"/>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"Белояров негізгі мектебі" коммуналдық мемлекеттік мекемесі, Белояровка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27"/>
          <w:p>
            <w:pPr>
              <w:spacing w:after="20"/>
              <w:ind w:left="20"/>
              <w:jc w:val="both"/>
            </w:pPr>
            <w:r>
              <w:rPr>
                <w:rFonts w:ascii="Times New Roman"/>
                <w:b w:val="false"/>
                <w:i w:val="false"/>
                <w:color w:val="000000"/>
                <w:sz w:val="20"/>
              </w:rPr>
              <w:t>
3</w:t>
            </w:r>
          </w:p>
          <w:bookmarkEnd w:id="27"/>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«Балдәурен» бөбекжай-бақшасы» мемлекеттік коммуналдық қазыналық кәсіпорыны, Федоровка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28"/>
          <w:p>
            <w:pPr>
              <w:spacing w:after="20"/>
              <w:ind w:left="20"/>
              <w:jc w:val="both"/>
            </w:pPr>
            <w:r>
              <w:rPr>
                <w:rFonts w:ascii="Times New Roman"/>
                <w:b w:val="false"/>
                <w:i w:val="false"/>
                <w:color w:val="000000"/>
                <w:sz w:val="20"/>
              </w:rPr>
              <w:t>
4</w:t>
            </w:r>
          </w:p>
          <w:bookmarkEnd w:id="28"/>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«Балдырған» Ясли-бақшасы» мемлекеттік коммуналдық қазыналық кәсіпорыны, Федоровка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29"/>
          <w:p>
            <w:pPr>
              <w:spacing w:after="20"/>
              <w:ind w:left="20"/>
              <w:jc w:val="both"/>
            </w:pPr>
            <w:r>
              <w:rPr>
                <w:rFonts w:ascii="Times New Roman"/>
                <w:b w:val="false"/>
                <w:i w:val="false"/>
                <w:color w:val="000000"/>
                <w:sz w:val="20"/>
              </w:rPr>
              <w:t>
5</w:t>
            </w:r>
          </w:p>
          <w:bookmarkEnd w:id="29"/>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«Айгөлек» бөбекжай-бақшасы» мемлекеттік коммуналдық қазыналық кәсіпорыны, Новошумный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30"/>
          <w:p>
            <w:pPr>
              <w:spacing w:after="20"/>
              <w:ind w:left="20"/>
              <w:jc w:val="both"/>
            </w:pPr>
            <w:r>
              <w:rPr>
                <w:rFonts w:ascii="Times New Roman"/>
                <w:b w:val="false"/>
                <w:i w:val="false"/>
                <w:color w:val="000000"/>
                <w:sz w:val="20"/>
              </w:rPr>
              <w:t>
6</w:t>
            </w:r>
          </w:p>
          <w:bookmarkEnd w:id="30"/>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«Ақерке» бөбекжай-бақшасы» мемлекеттік коммуналдық қазыналық кәсіпорыны, Кеңарал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31"/>
          <w:p>
            <w:pPr>
              <w:spacing w:after="20"/>
              <w:ind w:left="20"/>
              <w:jc w:val="both"/>
            </w:pPr>
            <w:r>
              <w:rPr>
                <w:rFonts w:ascii="Times New Roman"/>
                <w:b w:val="false"/>
                <w:i w:val="false"/>
                <w:color w:val="000000"/>
                <w:sz w:val="20"/>
              </w:rPr>
              <w:t>
7</w:t>
            </w:r>
          </w:p>
          <w:bookmarkEnd w:id="31"/>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«АлҰнушка » Ясли-бақшасы» мемлекеттік коммуналдық қазыналық кәсіпорыны, Пешковка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32"/>
          <w:p>
            <w:pPr>
              <w:spacing w:after="20"/>
              <w:ind w:left="20"/>
              <w:jc w:val="both"/>
            </w:pPr>
            <w:r>
              <w:rPr>
                <w:rFonts w:ascii="Times New Roman"/>
                <w:b w:val="false"/>
                <w:i w:val="false"/>
                <w:color w:val="000000"/>
                <w:sz w:val="20"/>
              </w:rPr>
              <w:t>
8</w:t>
            </w:r>
          </w:p>
          <w:bookmarkEnd w:id="32"/>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«Айналайын» бөбекжай-бақшасы» мемлекеттік коммуналдық қазыналық кәсіпорыны, Пешковка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33"/>
          <w:p>
            <w:pPr>
              <w:spacing w:after="20"/>
              <w:ind w:left="20"/>
              <w:jc w:val="both"/>
            </w:pPr>
            <w:r>
              <w:rPr>
                <w:rFonts w:ascii="Times New Roman"/>
                <w:b w:val="false"/>
                <w:i w:val="false"/>
                <w:color w:val="000000"/>
                <w:sz w:val="20"/>
              </w:rPr>
              <w:t>
9</w:t>
            </w:r>
          </w:p>
          <w:bookmarkEnd w:id="33"/>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«Бақбақ» Ясли-бақшасы» мемлекеттік коммуналдық қазыналық кәсіпорыны, Ленино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34"/>
          <w:p>
            <w:pPr>
              <w:spacing w:after="20"/>
              <w:ind w:left="20"/>
              <w:jc w:val="both"/>
            </w:pPr>
            <w:r>
              <w:rPr>
                <w:rFonts w:ascii="Times New Roman"/>
                <w:b w:val="false"/>
                <w:i w:val="false"/>
                <w:color w:val="000000"/>
                <w:sz w:val="20"/>
              </w:rPr>
              <w:t>
10</w:t>
            </w:r>
          </w:p>
          <w:bookmarkEnd w:id="34"/>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«Балапан» Ясли-бақшасы» мемлекеттік коммуналдық қазыналық кәсіпорыны, Придорожное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35"/>
          <w:p>
            <w:pPr>
              <w:spacing w:after="20"/>
              <w:ind w:left="20"/>
              <w:jc w:val="both"/>
            </w:pPr>
            <w:r>
              <w:rPr>
                <w:rFonts w:ascii="Times New Roman"/>
                <w:b w:val="false"/>
                <w:i w:val="false"/>
                <w:color w:val="000000"/>
                <w:sz w:val="20"/>
              </w:rPr>
              <w:t>
11</w:t>
            </w:r>
          </w:p>
          <w:bookmarkEnd w:id="35"/>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«Қызғалдақ» бөбекжай-бақшасы» мемлекеттік коммуналдық қазыналық кәсіпорыны, Лесное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36"/>
          <w:p>
            <w:pPr>
              <w:spacing w:after="20"/>
              <w:ind w:left="20"/>
              <w:jc w:val="both"/>
            </w:pPr>
            <w:r>
              <w:rPr>
                <w:rFonts w:ascii="Times New Roman"/>
                <w:b w:val="false"/>
                <w:i w:val="false"/>
                <w:color w:val="000000"/>
                <w:sz w:val="20"/>
              </w:rPr>
              <w:t>
12</w:t>
            </w:r>
          </w:p>
          <w:bookmarkEnd w:id="36"/>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«Сказка» бөбекжай-бақшасы» мемлекеттік коммуналдық қазыналық кәсіпорыны, Костряковка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37"/>
          <w:p>
            <w:pPr>
              <w:spacing w:after="20"/>
              <w:ind w:left="20"/>
              <w:jc w:val="both"/>
            </w:pPr>
            <w:r>
              <w:rPr>
                <w:rFonts w:ascii="Times New Roman"/>
                <w:b w:val="false"/>
                <w:i w:val="false"/>
                <w:color w:val="000000"/>
                <w:sz w:val="20"/>
              </w:rPr>
              <w:t>
13</w:t>
            </w:r>
          </w:p>
          <w:bookmarkEnd w:id="37"/>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«Солнышко» бөбекжай-бақшасы» мемлекеттік коммуналдық қазыналық кәсіпорыны, Банновка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38"/>
          <w:p>
            <w:pPr>
              <w:spacing w:after="20"/>
              <w:ind w:left="20"/>
              <w:jc w:val="both"/>
            </w:pPr>
            <w:r>
              <w:rPr>
                <w:rFonts w:ascii="Times New Roman"/>
                <w:b w:val="false"/>
                <w:i w:val="false"/>
                <w:color w:val="000000"/>
                <w:sz w:val="20"/>
              </w:rPr>
              <w:t>
14</w:t>
            </w:r>
          </w:p>
          <w:bookmarkEnd w:id="38"/>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«Ақбота» бөбекжай-бақшасы» мемлекеттік коммуналдық қазыналық кәсіпорыны, Вишневое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39"/>
          <w:p>
            <w:pPr>
              <w:spacing w:after="20"/>
              <w:ind w:left="20"/>
              <w:jc w:val="both"/>
            </w:pPr>
            <w:r>
              <w:rPr>
                <w:rFonts w:ascii="Times New Roman"/>
                <w:b w:val="false"/>
                <w:i w:val="false"/>
                <w:color w:val="000000"/>
                <w:sz w:val="20"/>
              </w:rPr>
              <w:t>
15</w:t>
            </w:r>
          </w:p>
          <w:bookmarkEnd w:id="39"/>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«Малыш» Ясли-бақшасы» мемлекеттік коммуналдық қазыналық кәсіпорыны, Мирное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40"/>
          <w:p>
            <w:pPr>
              <w:spacing w:after="20"/>
              <w:ind w:left="20"/>
              <w:jc w:val="both"/>
            </w:pPr>
            <w:r>
              <w:rPr>
                <w:rFonts w:ascii="Times New Roman"/>
                <w:b w:val="false"/>
                <w:i w:val="false"/>
                <w:color w:val="000000"/>
                <w:sz w:val="20"/>
              </w:rPr>
              <w:t>
16</w:t>
            </w:r>
          </w:p>
          <w:bookmarkEnd w:id="40"/>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«Журавушка » Ясли -бақшасы» мемлекеттік коммуналдық қазыналық кәсіпорыны, Первомайское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41"/>
          <w:p>
            <w:pPr>
              <w:spacing w:after="20"/>
              <w:ind w:left="20"/>
              <w:jc w:val="both"/>
            </w:pPr>
            <w:r>
              <w:rPr>
                <w:rFonts w:ascii="Times New Roman"/>
                <w:b w:val="false"/>
                <w:i w:val="false"/>
                <w:color w:val="000000"/>
                <w:sz w:val="20"/>
              </w:rPr>
              <w:t>
17</w:t>
            </w:r>
          </w:p>
          <w:bookmarkEnd w:id="41"/>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«Звездочка» Ясли-бақшасы» мемлекеттік коммуналдық қазыналық кәсіпорыны, Владыкинка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42"/>
          <w:p>
            <w:pPr>
              <w:spacing w:after="20"/>
              <w:ind w:left="20"/>
              <w:jc w:val="both"/>
            </w:pPr>
            <w:r>
              <w:rPr>
                <w:rFonts w:ascii="Times New Roman"/>
                <w:b w:val="false"/>
                <w:i w:val="false"/>
                <w:color w:val="000000"/>
                <w:sz w:val="20"/>
              </w:rPr>
              <w:t>
18</w:t>
            </w:r>
          </w:p>
          <w:bookmarkEnd w:id="42"/>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«Улыбка» Ясли-бақшасы» мемлекеттік коммуналдық қазыналық кәсіпорыны, Кравцово ауылы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43"/>
          <w:p>
            <w:pPr>
              <w:spacing w:after="20"/>
              <w:ind w:left="20"/>
              <w:jc w:val="both"/>
            </w:pPr>
            <w:r>
              <w:rPr>
                <w:rFonts w:ascii="Times New Roman"/>
                <w:b w:val="false"/>
                <w:i w:val="false"/>
                <w:color w:val="000000"/>
                <w:sz w:val="20"/>
              </w:rPr>
              <w:t>
Әкімдіктің</w:t>
            </w:r>
            <w:r>
              <w:br/>
            </w:r>
            <w:r>
              <w:rPr>
                <w:rFonts w:ascii="Times New Roman"/>
                <w:b w:val="false"/>
                <w:i w:val="false"/>
                <w:color w:val="000000"/>
                <w:sz w:val="20"/>
              </w:rPr>
              <w:t>
2014 жылғы 9 шілдедегі</w:t>
            </w:r>
            <w:r>
              <w:br/>
            </w:r>
            <w:r>
              <w:rPr>
                <w:rFonts w:ascii="Times New Roman"/>
                <w:b w:val="false"/>
                <w:i w:val="false"/>
                <w:color w:val="000000"/>
                <w:sz w:val="20"/>
              </w:rPr>
              <w:t>
№ 224 қаулысына 1 қосымша</w:t>
            </w:r>
          </w:p>
          <w:bookmarkEnd w:id="43"/>
        </w:tc>
      </w:tr>
    </w:tbl>
    <w:bookmarkStart w:name="z299" w:id="44"/>
    <w:p>
      <w:pPr>
        <w:spacing w:after="0"/>
        <w:ind w:left="0"/>
        <w:jc w:val="left"/>
      </w:pPr>
      <w:r>
        <w:rPr>
          <w:rFonts w:ascii="Times New Roman"/>
          <w:b/>
          <w:i w:val="false"/>
          <w:color w:val="000000"/>
        </w:rPr>
        <w:t xml:space="preserve"> 
Жергілікті бюджет қаражаты есебінен қаржыландырылатын Федоров ауданының мектепке дейінгі білім беру ұйымдарында 2014 жылға арналған мектепке дейінгі тәрбие мен білім беру тапсырысы, жан басына шаққандағы қаржыландыру жәнеата-ананың ақы төлеу мөлшері</w:t>
      </w:r>
      <w:r>
        <w:br/>
      </w:r>
      <w:r>
        <w:rPr>
          <w:rFonts w:ascii="Times New Roman"/>
          <w:b/>
          <w:i w:val="false"/>
          <w:color w:val="000000"/>
        </w:rPr>
        <w:t>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742"/>
        <w:gridCol w:w="641"/>
        <w:gridCol w:w="758"/>
        <w:gridCol w:w="1330"/>
        <w:gridCol w:w="1100"/>
        <w:gridCol w:w="413"/>
        <w:gridCol w:w="2290"/>
        <w:gridCol w:w="872"/>
        <w:gridCol w:w="91"/>
        <w:gridCol w:w="1330"/>
        <w:gridCol w:w="92"/>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45"/>
          <w:p>
            <w:pPr>
              <w:spacing w:after="20"/>
              <w:ind w:left="20"/>
              <w:jc w:val="both"/>
            </w:pPr>
            <w:r>
              <w:rPr>
                <w:rFonts w:ascii="Times New Roman"/>
                <w:b w:val="false"/>
                <w:i w:val="false"/>
                <w:color w:val="000000"/>
                <w:sz w:val="20"/>
              </w:rPr>
              <w:t>
№</w:t>
            </w:r>
          </w:p>
          <w:bookmarkEnd w:id="45"/>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әкімшілік -аумақтық орналасуы (елді-мекен)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тәрбиеленушілер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қаржыландырудың жан басына шаққанда бір айдағы мөлшері(теңге)</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жарты күндік шағын орталықтар</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46"/>
          <w:p>
            <w:pPr>
              <w:spacing w:after="20"/>
              <w:ind w:left="20"/>
              <w:jc w:val="both"/>
            </w:pPr>
            <w:r>
              <w:rPr>
                <w:rFonts w:ascii="Times New Roman"/>
                <w:b w:val="false"/>
                <w:i w:val="false"/>
                <w:color w:val="000000"/>
                <w:sz w:val="20"/>
              </w:rPr>
              <w:t>
1</w:t>
            </w:r>
          </w:p>
          <w:bookmarkEnd w:id="46"/>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«Қарлығаш» Ясли-бақшасы» мемлекеттік коммуналдық қазыналық кәсіпорыны, Федоровка ауылы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18658</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47"/>
          <w:p>
            <w:pPr>
              <w:spacing w:after="20"/>
              <w:ind w:left="20"/>
              <w:jc w:val="both"/>
            </w:pPr>
            <w:r>
              <w:rPr>
                <w:rFonts w:ascii="Times New Roman"/>
                <w:b w:val="false"/>
                <w:i w:val="false"/>
                <w:color w:val="000000"/>
                <w:sz w:val="20"/>
              </w:rPr>
              <w:t>
2</w:t>
            </w:r>
          </w:p>
          <w:bookmarkEnd w:id="47"/>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«Малыш» Ясли-бақшасы» мемлекеттік коммуналдық қазыналық кәсіпорыны, Мирное ауылы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48"/>
          <w:p>
            <w:pPr>
              <w:spacing w:after="20"/>
              <w:ind w:left="20"/>
              <w:jc w:val="both"/>
            </w:pPr>
            <w:r>
              <w:rPr>
                <w:rFonts w:ascii="Times New Roman"/>
                <w:b w:val="false"/>
                <w:i w:val="false"/>
                <w:color w:val="000000"/>
                <w:sz w:val="20"/>
              </w:rPr>
              <w:t>
3</w:t>
            </w:r>
          </w:p>
          <w:bookmarkEnd w:id="48"/>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"Қамышин орта мектебі" коммуналдық мемлекеттік мекемесі, Тазашандақ ауылы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49"/>
          <w:p>
            <w:pPr>
              <w:spacing w:after="20"/>
              <w:ind w:left="20"/>
              <w:jc w:val="both"/>
            </w:pPr>
            <w:r>
              <w:rPr>
                <w:rFonts w:ascii="Times New Roman"/>
                <w:b w:val="false"/>
                <w:i w:val="false"/>
                <w:color w:val="000000"/>
                <w:sz w:val="20"/>
              </w:rPr>
              <w:t>
4</w:t>
            </w:r>
          </w:p>
          <w:bookmarkEnd w:id="49"/>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"Баннов орта мектебі" коммуналдық мемлекеттік мекемесі, Банновка ауылы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50"/>
          <w:p>
            <w:pPr>
              <w:spacing w:after="20"/>
              <w:ind w:left="20"/>
              <w:jc w:val="both"/>
            </w:pPr>
            <w:r>
              <w:rPr>
                <w:rFonts w:ascii="Times New Roman"/>
                <w:b w:val="false"/>
                <w:i w:val="false"/>
                <w:color w:val="000000"/>
                <w:sz w:val="20"/>
              </w:rPr>
              <w:t>
5</w:t>
            </w:r>
          </w:p>
          <w:bookmarkEnd w:id="50"/>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"Қоржынкөл орта мектебі" коммуналдық мемлекеттік мекемесі, Лесное ауылы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51"/>
          <w:p>
            <w:pPr>
              <w:spacing w:after="20"/>
              <w:ind w:left="20"/>
              <w:jc w:val="both"/>
            </w:pPr>
            <w:r>
              <w:rPr>
                <w:rFonts w:ascii="Times New Roman"/>
                <w:b w:val="false"/>
                <w:i w:val="false"/>
                <w:color w:val="000000"/>
                <w:sz w:val="20"/>
              </w:rPr>
              <w:t>
6</w:t>
            </w:r>
          </w:p>
          <w:bookmarkEnd w:id="51"/>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"Успенов орта мектебі" коммуналдық мемлекеттік мекемесі, Успеновка ауылы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52"/>
          <w:p>
            <w:pPr>
              <w:spacing w:after="20"/>
              <w:ind w:left="20"/>
              <w:jc w:val="both"/>
            </w:pPr>
            <w:r>
              <w:rPr>
                <w:rFonts w:ascii="Times New Roman"/>
                <w:b w:val="false"/>
                <w:i w:val="false"/>
                <w:color w:val="000000"/>
                <w:sz w:val="20"/>
              </w:rPr>
              <w:t>
7</w:t>
            </w:r>
          </w:p>
          <w:bookmarkEnd w:id="52"/>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"Димитров атындағы №1 орта мектебі" коммуналдық мемлекеттік мекемесі, Федоровка ауылы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53"/>
          <w:p>
            <w:pPr>
              <w:spacing w:after="20"/>
              <w:ind w:left="20"/>
              <w:jc w:val="both"/>
            </w:pPr>
            <w:r>
              <w:rPr>
                <w:rFonts w:ascii="Times New Roman"/>
                <w:b w:val="false"/>
                <w:i w:val="false"/>
                <w:color w:val="000000"/>
                <w:sz w:val="20"/>
              </w:rPr>
              <w:t>
8</w:t>
            </w:r>
          </w:p>
          <w:bookmarkEnd w:id="53"/>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"М. Маметова атындағы №4 орта мектебі" коммуналдық мемлекеттік мекемесі, Федоровка ауылы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54"/>
          <w:p>
            <w:pPr>
              <w:spacing w:after="20"/>
              <w:ind w:left="20"/>
              <w:jc w:val="both"/>
            </w:pPr>
            <w:r>
              <w:rPr>
                <w:rFonts w:ascii="Times New Roman"/>
                <w:b w:val="false"/>
                <w:i w:val="false"/>
                <w:color w:val="000000"/>
                <w:sz w:val="20"/>
              </w:rPr>
              <w:t>
9</w:t>
            </w:r>
          </w:p>
          <w:bookmarkEnd w:id="54"/>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 №2 орта мектебі" коммуналдық мемлекеттік мекемесі, Федоровка ауылы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55"/>
          <w:p>
            <w:pPr>
              <w:spacing w:after="20"/>
              <w:ind w:left="20"/>
              <w:jc w:val="both"/>
            </w:pPr>
            <w:r>
              <w:rPr>
                <w:rFonts w:ascii="Times New Roman"/>
                <w:b w:val="false"/>
                <w:i w:val="false"/>
                <w:color w:val="000000"/>
                <w:sz w:val="20"/>
              </w:rPr>
              <w:t>
10</w:t>
            </w:r>
          </w:p>
          <w:bookmarkEnd w:id="55"/>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"Копычен негізгі мектебі" коммуналдық мемлекеттік мекемесі, Капыченка ауылы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56"/>
          <w:p>
            <w:pPr>
              <w:spacing w:after="20"/>
              <w:ind w:left="20"/>
              <w:jc w:val="both"/>
            </w:pPr>
            <w:r>
              <w:rPr>
                <w:rFonts w:ascii="Times New Roman"/>
                <w:b w:val="false"/>
                <w:i w:val="false"/>
                <w:color w:val="000000"/>
                <w:sz w:val="20"/>
              </w:rPr>
              <w:t>
11</w:t>
            </w:r>
          </w:p>
          <w:bookmarkEnd w:id="56"/>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"Жаркөл бастауыш мектебі" коммуналдық мемлекеттік мекемесі, Жаркөл ауылы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57"/>
          <w:p>
            <w:pPr>
              <w:spacing w:after="20"/>
              <w:ind w:left="20"/>
              <w:jc w:val="both"/>
            </w:pPr>
            <w:r>
              <w:rPr>
                <w:rFonts w:ascii="Times New Roman"/>
                <w:b w:val="false"/>
                <w:i w:val="false"/>
                <w:color w:val="000000"/>
                <w:sz w:val="20"/>
              </w:rPr>
              <w:t>
12</w:t>
            </w:r>
          </w:p>
          <w:bookmarkEnd w:id="57"/>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"Курск бастауыш мектебі" коммуналдық мемлекеттік мекемесі, Курское ауылы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58"/>
          <w:p>
            <w:pPr>
              <w:spacing w:after="20"/>
              <w:ind w:left="20"/>
              <w:jc w:val="both"/>
            </w:pPr>
            <w:r>
              <w:rPr>
                <w:rFonts w:ascii="Times New Roman"/>
                <w:b w:val="false"/>
                <w:i w:val="false"/>
                <w:color w:val="000000"/>
                <w:sz w:val="20"/>
              </w:rPr>
              <w:t>
13</w:t>
            </w:r>
          </w:p>
          <w:bookmarkEnd w:id="58"/>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"Большая бастауыш мектебі" коммуналдық мемлекеттік мекемесі, Большое ауылы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59"/>
          <w:p>
            <w:pPr>
              <w:spacing w:after="20"/>
              <w:ind w:left="20"/>
              <w:jc w:val="both"/>
            </w:pPr>
            <w:r>
              <w:rPr>
                <w:rFonts w:ascii="Times New Roman"/>
                <w:b w:val="false"/>
                <w:i w:val="false"/>
                <w:color w:val="000000"/>
                <w:sz w:val="20"/>
              </w:rPr>
              <w:t>
14</w:t>
            </w:r>
          </w:p>
          <w:bookmarkEnd w:id="59"/>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"Александропольская бастауыш мектебі" коммуналдық мемлекеттік мекемесі, Александрополь ауылы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60"/>
          <w:p>
            <w:pPr>
              <w:spacing w:after="20"/>
              <w:ind w:left="20"/>
              <w:jc w:val="both"/>
            </w:pPr>
            <w:r>
              <w:rPr>
                <w:rFonts w:ascii="Times New Roman"/>
                <w:b w:val="false"/>
                <w:i w:val="false"/>
                <w:color w:val="000000"/>
                <w:sz w:val="20"/>
              </w:rPr>
              <w:t>
15</w:t>
            </w:r>
          </w:p>
          <w:bookmarkEnd w:id="60"/>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"Цабелев бастауыш мектебі" коммуналдық мемлекеттік мекемесі, Цабелевка ауылы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61"/>
          <w:p>
            <w:pPr>
              <w:spacing w:after="20"/>
              <w:ind w:left="20"/>
              <w:jc w:val="both"/>
            </w:pPr>
            <w:r>
              <w:rPr>
                <w:rFonts w:ascii="Times New Roman"/>
                <w:b w:val="false"/>
                <w:i w:val="false"/>
                <w:color w:val="000000"/>
                <w:sz w:val="20"/>
              </w:rPr>
              <w:t>
16</w:t>
            </w:r>
          </w:p>
          <w:bookmarkEnd w:id="61"/>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 Жанахай бастауыш мектебі" коммуналдық мемлекеттік мекемесі, Жаңақой ауылы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62"/>
          <w:p>
            <w:pPr>
              <w:spacing w:after="20"/>
              <w:ind w:left="20"/>
              <w:jc w:val="both"/>
            </w:pPr>
            <w:r>
              <w:rPr>
                <w:rFonts w:ascii="Times New Roman"/>
                <w:b w:val="false"/>
                <w:i w:val="false"/>
                <w:color w:val="000000"/>
                <w:sz w:val="20"/>
              </w:rPr>
              <w:t>
17</w:t>
            </w:r>
          </w:p>
          <w:bookmarkEnd w:id="62"/>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 Калинов бастауыш мектебі" коммуналдық мемлекеттік мекемесі, Калиновка селосы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63"/>
          <w:p>
            <w:pPr>
              <w:spacing w:after="20"/>
              <w:ind w:left="20"/>
              <w:jc w:val="both"/>
            </w:pPr>
            <w:r>
              <w:rPr>
                <w:rFonts w:ascii="Times New Roman"/>
                <w:b w:val="false"/>
                <w:i w:val="false"/>
                <w:color w:val="000000"/>
                <w:sz w:val="20"/>
              </w:rPr>
              <w:t>
18</w:t>
            </w:r>
          </w:p>
          <w:bookmarkEnd w:id="63"/>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 Жыланды бастауыш мектебі" коммуналдық мемлекеттік мекемесі, Жыланды ауылы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64"/>
          <w:p>
            <w:pPr>
              <w:spacing w:after="20"/>
              <w:ind w:left="20"/>
              <w:jc w:val="both"/>
            </w:pPr>
            <w:r>
              <w:rPr>
                <w:rFonts w:ascii="Times New Roman"/>
                <w:b w:val="false"/>
                <w:i w:val="false"/>
                <w:color w:val="000000"/>
                <w:sz w:val="20"/>
              </w:rPr>
              <w:t>
19</w:t>
            </w:r>
          </w:p>
          <w:bookmarkEnd w:id="64"/>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"Ала-Буталы бастауыш мектебі" коммуналдық мемлекеттік мекемесі, Алаботалы ауылы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65"/>
          <w:p>
            <w:pPr>
              <w:spacing w:after="20"/>
              <w:ind w:left="20"/>
              <w:jc w:val="both"/>
            </w:pPr>
            <w:r>
              <w:rPr>
                <w:rFonts w:ascii="Times New Roman"/>
                <w:b w:val="false"/>
                <w:i w:val="false"/>
                <w:color w:val="000000"/>
                <w:sz w:val="20"/>
              </w:rPr>
              <w:t>
20</w:t>
            </w:r>
          </w:p>
          <w:bookmarkEnd w:id="65"/>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 Қарақопа бастауыш мектебі" коммуналдық мемлекеттік мекемесі, Қарақопа ауылы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66"/>
          <w:p>
            <w:pPr>
              <w:spacing w:after="20"/>
              <w:ind w:left="20"/>
              <w:jc w:val="both"/>
            </w:pPr>
            <w:r>
              <w:rPr>
                <w:rFonts w:ascii="Times New Roman"/>
                <w:b w:val="false"/>
                <w:i w:val="false"/>
                <w:color w:val="000000"/>
                <w:sz w:val="20"/>
              </w:rPr>
              <w:t>
21</w:t>
            </w:r>
          </w:p>
          <w:bookmarkEnd w:id="66"/>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"Украин бастауыш мектебі" коммуналдық мемлекеттік мекемесі, Малороссийка ауылы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67"/>
          <w:p>
            <w:pPr>
              <w:spacing w:after="20"/>
              <w:ind w:left="20"/>
              <w:jc w:val="both"/>
            </w:pPr>
            <w:r>
              <w:rPr>
                <w:rFonts w:ascii="Times New Roman"/>
                <w:b w:val="false"/>
                <w:i w:val="false"/>
                <w:color w:val="000000"/>
                <w:sz w:val="20"/>
              </w:rPr>
              <w:t>
22</w:t>
            </w:r>
          </w:p>
          <w:bookmarkEnd w:id="67"/>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"Березовская бастауыш мектебі" коммуналдық мемлекеттік мекемесі, Березовқа ауылы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68"/>
          <w:p>
            <w:pPr>
              <w:spacing w:after="20"/>
              <w:ind w:left="20"/>
              <w:jc w:val="both"/>
            </w:pPr>
            <w:r>
              <w:rPr>
                <w:rFonts w:ascii="Times New Roman"/>
                <w:b w:val="false"/>
                <w:i w:val="false"/>
                <w:color w:val="000000"/>
                <w:sz w:val="20"/>
              </w:rPr>
              <w:t>
23</w:t>
            </w:r>
          </w:p>
          <w:bookmarkEnd w:id="68"/>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"Запасный бастауыш мектебі" коммуналдық мемлекеттік мекемесі, Запасное ауылы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69"/>
          <w:p>
            <w:pPr>
              <w:spacing w:after="20"/>
              <w:ind w:left="20"/>
              <w:jc w:val="both"/>
            </w:pPr>
            <w:r>
              <w:rPr>
                <w:rFonts w:ascii="Times New Roman"/>
                <w:b w:val="false"/>
                <w:i w:val="false"/>
                <w:color w:val="000000"/>
                <w:sz w:val="20"/>
              </w:rPr>
              <w:t>
24</w:t>
            </w:r>
          </w:p>
          <w:bookmarkEnd w:id="69"/>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"Трактов бастауыш мектебі" коммуналдық мемлекеттік мекемесі, Трактовое ауылы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70"/>
          <w:p>
            <w:pPr>
              <w:spacing w:after="20"/>
              <w:ind w:left="20"/>
              <w:jc w:val="both"/>
            </w:pPr>
            <w:r>
              <w:rPr>
                <w:rFonts w:ascii="Times New Roman"/>
                <w:b w:val="false"/>
                <w:i w:val="false"/>
                <w:color w:val="000000"/>
                <w:sz w:val="20"/>
              </w:rPr>
              <w:t>
25</w:t>
            </w:r>
          </w:p>
          <w:bookmarkEnd w:id="70"/>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"Андреевская бастауыш мектебі" коммуналдық мемлекеттік мекемесі, Андреевка ауылы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4" w:id="71"/>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5168"/>
        <w:gridCol w:w="2073"/>
        <w:gridCol w:w="2073"/>
        <w:gridCol w:w="996"/>
        <w:gridCol w:w="781"/>
      </w:tblGrid>
      <w:tr>
        <w:trPr>
          <w:trHeight w:val="30" w:hRule="atLeast"/>
        </w:trPr>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72"/>
          <w:p>
            <w:pPr>
              <w:spacing w:after="20"/>
              <w:ind w:left="20"/>
              <w:jc w:val="both"/>
            </w:pPr>
            <w:r>
              <w:rPr>
                <w:rFonts w:ascii="Times New Roman"/>
                <w:b w:val="false"/>
                <w:i w:val="false"/>
                <w:color w:val="000000"/>
                <w:sz w:val="20"/>
              </w:rPr>
              <w:t>
№</w:t>
            </w:r>
          </w:p>
          <w:bookmarkEnd w:id="72"/>
        </w:tc>
        <w:tc>
          <w:tcPr>
            <w:tcW w:w="5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әкімшілік -аумақтық орналасуы (елді-мекен)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 ата-аналарының бір айдағы төлемақы мөлшері(теңге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Ясельная группа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Дошкольная группа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полным днем пребывания</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неполный день пребыванмя</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73"/>
          <w:p>
            <w:pPr>
              <w:spacing w:after="20"/>
              <w:ind w:left="20"/>
              <w:jc w:val="both"/>
            </w:pPr>
            <w:r>
              <w:rPr>
                <w:rFonts w:ascii="Times New Roman"/>
                <w:b w:val="false"/>
                <w:i w:val="false"/>
                <w:color w:val="000000"/>
                <w:sz w:val="20"/>
              </w:rPr>
              <w:t>
1</w:t>
            </w:r>
          </w:p>
          <w:bookmarkEnd w:id="73"/>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«Қарлығаш» Ясли-бақшасы» мемлекеттік коммуналдық қазыналық кәсіпорыны, Федоровка ауылы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74"/>
          <w:p>
            <w:pPr>
              <w:spacing w:after="20"/>
              <w:ind w:left="20"/>
              <w:jc w:val="both"/>
            </w:pPr>
            <w:r>
              <w:rPr>
                <w:rFonts w:ascii="Times New Roman"/>
                <w:b w:val="false"/>
                <w:i w:val="false"/>
                <w:color w:val="000000"/>
                <w:sz w:val="20"/>
              </w:rPr>
              <w:t>
2</w:t>
            </w:r>
          </w:p>
          <w:bookmarkEnd w:id="74"/>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«Малыш» Ясли-бақшасы» мемлекеттік коммуналдық қазыналық кәсіпорыны, Мирное ауылы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75"/>
          <w:p>
            <w:pPr>
              <w:spacing w:after="20"/>
              <w:ind w:left="20"/>
              <w:jc w:val="both"/>
            </w:pPr>
            <w:r>
              <w:rPr>
                <w:rFonts w:ascii="Times New Roman"/>
                <w:b w:val="false"/>
                <w:i w:val="false"/>
                <w:color w:val="000000"/>
                <w:sz w:val="20"/>
              </w:rPr>
              <w:t>
3</w:t>
            </w:r>
          </w:p>
          <w:bookmarkEnd w:id="75"/>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"Қамышин орта мектебі" коммуналдық мемлекеттік мекемесі, Тазашандақ ауылы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76"/>
          <w:p>
            <w:pPr>
              <w:spacing w:after="20"/>
              <w:ind w:left="20"/>
              <w:jc w:val="both"/>
            </w:pPr>
            <w:r>
              <w:rPr>
                <w:rFonts w:ascii="Times New Roman"/>
                <w:b w:val="false"/>
                <w:i w:val="false"/>
                <w:color w:val="000000"/>
                <w:sz w:val="20"/>
              </w:rPr>
              <w:t>
4</w:t>
            </w:r>
          </w:p>
          <w:bookmarkEnd w:id="76"/>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"Баннов орта мектебі" коммуналдық мемлекеттік мекемесі, Банновка ауылы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77"/>
          <w:p>
            <w:pPr>
              <w:spacing w:after="20"/>
              <w:ind w:left="20"/>
              <w:jc w:val="both"/>
            </w:pPr>
            <w:r>
              <w:rPr>
                <w:rFonts w:ascii="Times New Roman"/>
                <w:b w:val="false"/>
                <w:i w:val="false"/>
                <w:color w:val="000000"/>
                <w:sz w:val="20"/>
              </w:rPr>
              <w:t>
5</w:t>
            </w:r>
          </w:p>
          <w:bookmarkEnd w:id="77"/>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"Қоржынкөл орта мектебі" коммуналдық мемлекеттік мекемесі, Лесное ауылы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78"/>
          <w:p>
            <w:pPr>
              <w:spacing w:after="20"/>
              <w:ind w:left="20"/>
              <w:jc w:val="both"/>
            </w:pPr>
            <w:r>
              <w:rPr>
                <w:rFonts w:ascii="Times New Roman"/>
                <w:b w:val="false"/>
                <w:i w:val="false"/>
                <w:color w:val="000000"/>
                <w:sz w:val="20"/>
              </w:rPr>
              <w:t>
6</w:t>
            </w:r>
          </w:p>
          <w:bookmarkEnd w:id="78"/>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"Успенов орта мектебі" коммуналдық мемлекеттік мекемесі, Успеновка ауылы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79"/>
          <w:p>
            <w:pPr>
              <w:spacing w:after="20"/>
              <w:ind w:left="20"/>
              <w:jc w:val="both"/>
            </w:pPr>
            <w:r>
              <w:rPr>
                <w:rFonts w:ascii="Times New Roman"/>
                <w:b w:val="false"/>
                <w:i w:val="false"/>
                <w:color w:val="000000"/>
                <w:sz w:val="20"/>
              </w:rPr>
              <w:t>
7</w:t>
            </w:r>
          </w:p>
          <w:bookmarkEnd w:id="79"/>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"Димитров атындағы №1 орта мектебі" коммуналдық мемлекеттік мекемесі, Федоровка ауылы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80"/>
          <w:p>
            <w:pPr>
              <w:spacing w:after="20"/>
              <w:ind w:left="20"/>
              <w:jc w:val="both"/>
            </w:pPr>
            <w:r>
              <w:rPr>
                <w:rFonts w:ascii="Times New Roman"/>
                <w:b w:val="false"/>
                <w:i w:val="false"/>
                <w:color w:val="000000"/>
                <w:sz w:val="20"/>
              </w:rPr>
              <w:t>
8</w:t>
            </w:r>
          </w:p>
          <w:bookmarkEnd w:id="80"/>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"М. Маметова атындағы №4 орта мектебі" коммуналдық мемлекеттік мекемесі, Федоровка ауылы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81"/>
          <w:p>
            <w:pPr>
              <w:spacing w:after="20"/>
              <w:ind w:left="20"/>
              <w:jc w:val="both"/>
            </w:pPr>
            <w:r>
              <w:rPr>
                <w:rFonts w:ascii="Times New Roman"/>
                <w:b w:val="false"/>
                <w:i w:val="false"/>
                <w:color w:val="000000"/>
                <w:sz w:val="20"/>
              </w:rPr>
              <w:t>
9</w:t>
            </w:r>
          </w:p>
          <w:bookmarkEnd w:id="81"/>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 №2 орта мектебі" коммуналдық мемлекеттік мекемесі, Федоровка ауылы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82"/>
          <w:p>
            <w:pPr>
              <w:spacing w:after="20"/>
              <w:ind w:left="20"/>
              <w:jc w:val="both"/>
            </w:pPr>
            <w:r>
              <w:rPr>
                <w:rFonts w:ascii="Times New Roman"/>
                <w:b w:val="false"/>
                <w:i w:val="false"/>
                <w:color w:val="000000"/>
                <w:sz w:val="20"/>
              </w:rPr>
              <w:t>
10</w:t>
            </w:r>
          </w:p>
          <w:bookmarkEnd w:id="82"/>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"Копычен негізгі мектебі" коммуналдық мемлекеттік мекемесі, Капыченка ауылы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83"/>
          <w:p>
            <w:pPr>
              <w:spacing w:after="20"/>
              <w:ind w:left="20"/>
              <w:jc w:val="both"/>
            </w:pPr>
            <w:r>
              <w:rPr>
                <w:rFonts w:ascii="Times New Roman"/>
                <w:b w:val="false"/>
                <w:i w:val="false"/>
                <w:color w:val="000000"/>
                <w:sz w:val="20"/>
              </w:rPr>
              <w:t>
11</w:t>
            </w:r>
          </w:p>
          <w:bookmarkEnd w:id="83"/>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"Жаркөл бастауыш мектебі" коммуналдық мемлекеттік мекемесі, Жаркөл ауылы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84"/>
          <w:p>
            <w:pPr>
              <w:spacing w:after="20"/>
              <w:ind w:left="20"/>
              <w:jc w:val="both"/>
            </w:pPr>
            <w:r>
              <w:rPr>
                <w:rFonts w:ascii="Times New Roman"/>
                <w:b w:val="false"/>
                <w:i w:val="false"/>
                <w:color w:val="000000"/>
                <w:sz w:val="20"/>
              </w:rPr>
              <w:t>
12</w:t>
            </w:r>
          </w:p>
          <w:bookmarkEnd w:id="84"/>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"Курск бастауыш мектебі" коммуналдық мемлекеттік мекемесі, Курское ауылы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85"/>
          <w:p>
            <w:pPr>
              <w:spacing w:after="20"/>
              <w:ind w:left="20"/>
              <w:jc w:val="both"/>
            </w:pPr>
            <w:r>
              <w:rPr>
                <w:rFonts w:ascii="Times New Roman"/>
                <w:b w:val="false"/>
                <w:i w:val="false"/>
                <w:color w:val="000000"/>
                <w:sz w:val="20"/>
              </w:rPr>
              <w:t>
13</w:t>
            </w:r>
          </w:p>
          <w:bookmarkEnd w:id="85"/>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"Большая бастауыш мектебі" коммуналдық мемлекеттік мекемесі, Большое ауылы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86"/>
          <w:p>
            <w:pPr>
              <w:spacing w:after="20"/>
              <w:ind w:left="20"/>
              <w:jc w:val="both"/>
            </w:pPr>
            <w:r>
              <w:rPr>
                <w:rFonts w:ascii="Times New Roman"/>
                <w:b w:val="false"/>
                <w:i w:val="false"/>
                <w:color w:val="000000"/>
                <w:sz w:val="20"/>
              </w:rPr>
              <w:t>
14</w:t>
            </w:r>
          </w:p>
          <w:bookmarkEnd w:id="86"/>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"Александропольская бастауыш мектебі" коммуналдық мемлекеттік мекемесі, Александрополь ауылы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87"/>
          <w:p>
            <w:pPr>
              <w:spacing w:after="20"/>
              <w:ind w:left="20"/>
              <w:jc w:val="both"/>
            </w:pPr>
            <w:r>
              <w:rPr>
                <w:rFonts w:ascii="Times New Roman"/>
                <w:b w:val="false"/>
                <w:i w:val="false"/>
                <w:color w:val="000000"/>
                <w:sz w:val="20"/>
              </w:rPr>
              <w:t>
15</w:t>
            </w:r>
          </w:p>
          <w:bookmarkEnd w:id="87"/>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"Цабелев бастауыш мектебі" коммуналдық мемлекеттік мекемесі, Цабелевка ауылы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88"/>
          <w:p>
            <w:pPr>
              <w:spacing w:after="20"/>
              <w:ind w:left="20"/>
              <w:jc w:val="both"/>
            </w:pPr>
            <w:r>
              <w:rPr>
                <w:rFonts w:ascii="Times New Roman"/>
                <w:b w:val="false"/>
                <w:i w:val="false"/>
                <w:color w:val="000000"/>
                <w:sz w:val="20"/>
              </w:rPr>
              <w:t>
16</w:t>
            </w:r>
          </w:p>
          <w:bookmarkEnd w:id="88"/>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 Жанахай бастауыш мектебі" коммуналдық мемлекеттік мекемесі, Жаңақой ауылы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89"/>
          <w:p>
            <w:pPr>
              <w:spacing w:after="20"/>
              <w:ind w:left="20"/>
              <w:jc w:val="both"/>
            </w:pPr>
            <w:r>
              <w:rPr>
                <w:rFonts w:ascii="Times New Roman"/>
                <w:b w:val="false"/>
                <w:i w:val="false"/>
                <w:color w:val="000000"/>
                <w:sz w:val="20"/>
              </w:rPr>
              <w:t>
17</w:t>
            </w:r>
          </w:p>
          <w:bookmarkEnd w:id="89"/>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 Калинов бастауыш мектебі" коммуналдық мемлекеттік мекемесі, Калиновка селосы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90"/>
          <w:p>
            <w:pPr>
              <w:spacing w:after="20"/>
              <w:ind w:left="20"/>
              <w:jc w:val="both"/>
            </w:pPr>
            <w:r>
              <w:rPr>
                <w:rFonts w:ascii="Times New Roman"/>
                <w:b w:val="false"/>
                <w:i w:val="false"/>
                <w:color w:val="000000"/>
                <w:sz w:val="20"/>
              </w:rPr>
              <w:t>
18</w:t>
            </w:r>
          </w:p>
          <w:bookmarkEnd w:id="90"/>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 Жыланды бастауыш мектебі" коммуналдық мемлекеттік мекемесі, Жыланды ауылы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91"/>
          <w:p>
            <w:pPr>
              <w:spacing w:after="20"/>
              <w:ind w:left="20"/>
              <w:jc w:val="both"/>
            </w:pPr>
            <w:r>
              <w:rPr>
                <w:rFonts w:ascii="Times New Roman"/>
                <w:b w:val="false"/>
                <w:i w:val="false"/>
                <w:color w:val="000000"/>
                <w:sz w:val="20"/>
              </w:rPr>
              <w:t>
19</w:t>
            </w:r>
          </w:p>
          <w:bookmarkEnd w:id="91"/>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"Ала-Буталы бастауыш мектебі" коммуналдық мемлекеттік мекемесі, Алаботалы ауылы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92"/>
          <w:p>
            <w:pPr>
              <w:spacing w:after="20"/>
              <w:ind w:left="20"/>
              <w:jc w:val="both"/>
            </w:pPr>
            <w:r>
              <w:rPr>
                <w:rFonts w:ascii="Times New Roman"/>
                <w:b w:val="false"/>
                <w:i w:val="false"/>
                <w:color w:val="000000"/>
                <w:sz w:val="20"/>
              </w:rPr>
              <w:t>
20</w:t>
            </w:r>
          </w:p>
          <w:bookmarkEnd w:id="92"/>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 Қарақопа бастауыш мектебі" коммуналдық мемлекеттік мекемесі, Қарақопа ауылы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93"/>
          <w:p>
            <w:pPr>
              <w:spacing w:after="20"/>
              <w:ind w:left="20"/>
              <w:jc w:val="both"/>
            </w:pPr>
            <w:r>
              <w:rPr>
                <w:rFonts w:ascii="Times New Roman"/>
                <w:b w:val="false"/>
                <w:i w:val="false"/>
                <w:color w:val="000000"/>
                <w:sz w:val="20"/>
              </w:rPr>
              <w:t>
21</w:t>
            </w:r>
          </w:p>
          <w:bookmarkEnd w:id="93"/>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"Украин бастауыш мектебі" коммуналдық мемлекеттік мекемесі, Малороссийка ауылы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94"/>
          <w:p>
            <w:pPr>
              <w:spacing w:after="20"/>
              <w:ind w:left="20"/>
              <w:jc w:val="both"/>
            </w:pPr>
            <w:r>
              <w:rPr>
                <w:rFonts w:ascii="Times New Roman"/>
                <w:b w:val="false"/>
                <w:i w:val="false"/>
                <w:color w:val="000000"/>
                <w:sz w:val="20"/>
              </w:rPr>
              <w:t>
22</w:t>
            </w:r>
          </w:p>
          <w:bookmarkEnd w:id="94"/>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"Березовская бастауыш мектебі" коммуналдық мемлекеттік мекемесі, Березовқа ауылы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95"/>
          <w:p>
            <w:pPr>
              <w:spacing w:after="20"/>
              <w:ind w:left="20"/>
              <w:jc w:val="both"/>
            </w:pPr>
            <w:r>
              <w:rPr>
                <w:rFonts w:ascii="Times New Roman"/>
                <w:b w:val="false"/>
                <w:i w:val="false"/>
                <w:color w:val="000000"/>
                <w:sz w:val="20"/>
              </w:rPr>
              <w:t>
23</w:t>
            </w:r>
          </w:p>
          <w:bookmarkEnd w:id="95"/>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"Запасный бастауыш мектебі" коммуналдық мемлекеттік мекемесі, Запасное ауылы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96"/>
          <w:p>
            <w:pPr>
              <w:spacing w:after="20"/>
              <w:ind w:left="20"/>
              <w:jc w:val="both"/>
            </w:pPr>
            <w:r>
              <w:rPr>
                <w:rFonts w:ascii="Times New Roman"/>
                <w:b w:val="false"/>
                <w:i w:val="false"/>
                <w:color w:val="000000"/>
                <w:sz w:val="20"/>
              </w:rPr>
              <w:t>
24</w:t>
            </w:r>
          </w:p>
          <w:bookmarkEnd w:id="96"/>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"Трактов бастауыш мектебі" коммуналдық мемлекеттік мекемесі, Трактовое ауылы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97"/>
          <w:p>
            <w:pPr>
              <w:spacing w:after="20"/>
              <w:ind w:left="20"/>
              <w:jc w:val="both"/>
            </w:pPr>
            <w:r>
              <w:rPr>
                <w:rFonts w:ascii="Times New Roman"/>
                <w:b w:val="false"/>
                <w:i w:val="false"/>
                <w:color w:val="000000"/>
                <w:sz w:val="20"/>
              </w:rPr>
              <w:t>
25</w:t>
            </w:r>
          </w:p>
          <w:bookmarkEnd w:id="97"/>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әкімдігінің білім бөлімінің "Андреевская бастауыш мектебі" коммуналдық мемлекеттік мекемесі, Андреевка ауылы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