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5be46" w14:textId="745be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 болып табылатын және ауылдық жерде жұмыс істейтін әлеуметтік қамсыздандыру, білім беру, мәдениет және ветеринария саласындағы мамандарға жиырма бес пайызға жоғарылатылған лауазымдық айлықақылар мен тарифтік ставкаларды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2014 жылғы 7 тамыздағы № 257 шешімі. Қостанай облысының Әділет департаментінде 2014 жылғы 21 тамызда № 5035 болып тіркелді. Күші жойылды - Қостанай облысы Федоров ауданы мәслихатының 2016 жылғы 29 қаңтардағы № 386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Федоров ауданы мәслихатының 29.01.2016 </w:t>
      </w:r>
      <w:r>
        <w:rPr>
          <w:rFonts w:ascii="Times New Roman"/>
          <w:b w:val="false"/>
          <w:i w:val="false"/>
          <w:color w:val="ff0000"/>
          <w:sz w:val="28"/>
        </w:rPr>
        <w:t>№ 386</w:t>
      </w:r>
      <w:r>
        <w:rPr>
          <w:rFonts w:ascii="Times New Roman"/>
          <w:b w:val="false"/>
          <w:i w:val="false"/>
          <w:color w:val="ff0000"/>
          <w:sz w:val="28"/>
        </w:rPr>
        <w:t xml:space="preserve"> шешімімен (қабылданған күнінен бастап қолданысқа енгiзiледi).</w:t>
      </w:r>
    </w:p>
    <w:bookmarkEnd w:id="0"/>
    <w:bookmarkStart w:name="z2" w:id="1"/>
    <w:p>
      <w:pPr>
        <w:spacing w:after="0"/>
        <w:ind w:left="0"/>
        <w:jc w:val="both"/>
      </w:pPr>
      <w:r>
        <w:rPr>
          <w:rFonts w:ascii="Times New Roman"/>
          <w:b w:val="false"/>
          <w:i w:val="false"/>
          <w:color w:val="000000"/>
          <w:sz w:val="28"/>
        </w:rPr>
        <w:t>      Қазақстан Республикасының 2007 жылғы 15 мамырдағы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Федоров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Аудандық бюджет қаражаты есебінен азаматтық қызметші болып табылатын және ауылдық жерде жұмыс істейтін әлеуметтік қамсыздандыру, білім беру, мәдениет және ветеринария саласындағы мамандарға қызметтің осы түрлерімен қалалық жағдайда айналысатын азаматтық қызметшілердің айлықақыларымен және ставкаларымен салыстырғанда жиырма бес пайызға жоғарылатылған лауазымдық айлықақылар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2. Мәслихаттың 2013 жылғы 20 қарашадағы № 171 "Ауылдық жерде жұмыс істейтін әлеуметтік қамсыздандыру, білім беру, мәдениет саласының азаматтық қызметшілеріне жиырма бес процентке жоғары лауазымдық жалақылар мен тарифтік ставкаларды белгілеу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4330 тіркелген, 2013 жылғы 12 желтоқсанда "Федоровские новости"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Сессия төрағасы                            В. Вишневский</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мәслихатының хатшысы                       Б. Бекенов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"Федоров ауданының экономика</w:t>
      </w:r>
      <w:r>
        <w:br/>
      </w:r>
      <w:r>
        <w:rPr>
          <w:rFonts w:ascii="Times New Roman"/>
          <w:b w:val="false"/>
          <w:i w:val="false"/>
          <w:color w:val="000000"/>
          <w:sz w:val="28"/>
        </w:rPr>
        <w:t>
</w:t>
      </w:r>
      <w:r>
        <w:rPr>
          <w:rFonts w:ascii="Times New Roman"/>
          <w:b w:val="false"/>
          <w:i/>
          <w:color w:val="000000"/>
          <w:sz w:val="28"/>
        </w:rPr>
        <w:t>      және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басшысы</w:t>
      </w:r>
      <w:r>
        <w:br/>
      </w:r>
      <w:r>
        <w:rPr>
          <w:rFonts w:ascii="Times New Roman"/>
          <w:b w:val="false"/>
          <w:i w:val="false"/>
          <w:color w:val="000000"/>
          <w:sz w:val="28"/>
        </w:rPr>
        <w:t>
</w:t>
      </w:r>
      <w:r>
        <w:rPr>
          <w:rFonts w:ascii="Times New Roman"/>
          <w:b w:val="false"/>
          <w:i/>
          <w:color w:val="000000"/>
          <w:sz w:val="28"/>
        </w:rPr>
        <w:t>      ______________ В. Гринак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