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5c2b" w14:textId="1d85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Пешков ауылдық округі әкімінің 2008 жылғы 20 қарашадағы № 61 "Пешков селолық округінің Большой селосының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Пешков ауылдық округінің 2014 жылғы 28 мамырдағы № 21 шешімі. Қостанай облысының Әділет департаментінде 2014 жылғы 17 маусымда № 4846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қантардағы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Пешков ауылдық округі әкімінің 2008 жылғы 20 қарашадағы № 61 "Пешков селолық округінің Большой селосының құрамдас бөліктеріне атау беру туралы" шешіміне (Нормативтік құқықтық актілерді мемлекеттік тіркеу тізілімінде № 9-20-130 тіркелген, 2009 жылғы 29 қаңтарда "Федоровские новости"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кіріспесі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әкімшілік–аумақтық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Большой селосы тұрғындарының пікірін ескере отырып Пешков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"селосы" деген сөздер тиісінше "ауылдық", "ауылының",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 мемлекеттік тілдегі бүкіл мәтін бойынша "селосының", "селолық" деген сөздер тиісінше "ауылының", "ауылдық" деген сөздермен ауыстырылып өзгерістер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Пешков ауылдық округінің әкімі             Ә.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