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ca87" w14:textId="7b6c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ішкі саясат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11 ақпандағы N 34/2 қаулысы. Павлодар облысының Әділет департаментінде 2014 жылғы 12 наурызда N 3728 болып тіркелді. Күші жойылды - Павлодар облыстық әкімдігінің 2018 жылғы 21 ақпандағы № 57/1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21.02.2018 № 57/1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ішкі саясат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ішкі саясат басқармасы"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А.А. Өрсариевке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11 ақпан</w:t>
            </w:r>
            <w:r>
              <w:br/>
            </w:r>
            <w:r>
              <w:rPr>
                <w:rFonts w:ascii="Times New Roman"/>
                <w:b w:val="false"/>
                <w:i w:val="false"/>
                <w:color w:val="000000"/>
                <w:sz w:val="20"/>
              </w:rPr>
              <w:t>N 34/2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ішкі саясат басқармасы"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облысының ішкі саясат басқармасы" мемлекеттік мекемесі Павлодар облысының ішкі саясат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ішкі саясат басқармасы"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ішкі саясат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ішкі саясат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ішкі саясат басқармасы"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ішкі саясат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ішкі саясат басқармасы" мемлекеттік мекемесі өз құзыретінің мәселелері бойынша заңнамада белгіленген тәртіппен "Павлодар облысының ішкі саясат басқармасы" мемлекеттік мекемесі басшының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ішкі саясат басқармасы" мемлекеттік мекемесінің құрылымы және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ішкі саясат басқармасы" мемлекеттік мекемесінің орналасқан жері: Қазақстан Республикасы, Павлодар облысы, 140000, Павлодар қаласы, Жеңіс алаңы, 15-үй.</w:t>
      </w:r>
    </w:p>
    <w:bookmarkEnd w:id="15"/>
    <w:bookmarkStart w:name="z18" w:id="16"/>
    <w:p>
      <w:pPr>
        <w:spacing w:after="0"/>
        <w:ind w:left="0"/>
        <w:jc w:val="both"/>
      </w:pPr>
      <w:r>
        <w:rPr>
          <w:rFonts w:ascii="Times New Roman"/>
          <w:b w:val="false"/>
          <w:i w:val="false"/>
          <w:color w:val="000000"/>
          <w:sz w:val="28"/>
        </w:rPr>
        <w:t>
      10. "Павлодар облысының ішкі саясат басқармасы"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жексенбі.</w:t>
      </w:r>
    </w:p>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облысының ішкі саясат басқармасы" мемлекеттік мекемесі</w:t>
      </w:r>
    </w:p>
    <w:bookmarkEnd w:id="17"/>
    <w:p>
      <w:pPr>
        <w:spacing w:after="0"/>
        <w:ind w:left="0"/>
        <w:jc w:val="both"/>
      </w:pPr>
      <w:r>
        <w:rPr>
          <w:rFonts w:ascii="Times New Roman"/>
          <w:b w:val="false"/>
          <w:i w:val="false"/>
          <w:color w:val="000000"/>
          <w:sz w:val="28"/>
        </w:rPr>
        <w:t>
      орыс тіліндегі атауы: государственное учреждение "Управление внутренней политики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облысының ішкі саясат басқармасы"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ішкі саясат басқармасы"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ішкі саясат басқармасы"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ішкі саясат басқармасы" мемлекеттік мекемесіне кәсіпкерлік субъектілермен "Павлодар облысының ішкі саясат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ішкі саясат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облысының ішкі саясат басқармасы" мемлекеттік</w:t>
      </w:r>
      <w:r>
        <w:br/>
      </w:r>
      <w:r>
        <w:rPr>
          <w:rFonts w:ascii="Times New Roman"/>
          <w:b/>
          <w:i w:val="false"/>
          <w:color w:val="000000"/>
        </w:rPr>
        <w:t>мекемесі қызметінің миссиясы, мақсаты, мәні, негізгі</w:t>
      </w:r>
      <w:r>
        <w:br/>
      </w:r>
      <w:r>
        <w:rPr>
          <w:rFonts w:ascii="Times New Roman"/>
          <w:b/>
          <w:i w:val="false"/>
          <w:color w:val="000000"/>
        </w:rPr>
        <w:t>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облысының ішкі саясат басқармасы" мемлекеттік мекемесінің миссиясы:</w:t>
      </w:r>
    </w:p>
    <w:bookmarkEnd w:id="23"/>
    <w:p>
      <w:pPr>
        <w:spacing w:after="0"/>
        <w:ind w:left="0"/>
        <w:jc w:val="both"/>
      </w:pPr>
      <w:r>
        <w:rPr>
          <w:rFonts w:ascii="Times New Roman"/>
          <w:b w:val="false"/>
          <w:i w:val="false"/>
          <w:color w:val="000000"/>
          <w:sz w:val="28"/>
        </w:rPr>
        <w:t>
      1) облыстық деңгейде Қазақстан Республикасы Президентінің саясатын алға бастыруға бағытталған іс-шараларды іске асыру;</w:t>
      </w:r>
    </w:p>
    <w:p>
      <w:pPr>
        <w:spacing w:after="0"/>
        <w:ind w:left="0"/>
        <w:jc w:val="both"/>
      </w:pPr>
      <w:r>
        <w:rPr>
          <w:rFonts w:ascii="Times New Roman"/>
          <w:b w:val="false"/>
          <w:i w:val="false"/>
          <w:color w:val="000000"/>
          <w:sz w:val="28"/>
        </w:rPr>
        <w:t>
      2) Павлодар облысында қоғамдық-саяси ахуалды мониторингілеу, талдау мен болжау жүйесін, саяси партиялардың, қоғамдық бірлестіктердің, бұқаралық ақпарат құралдарының қызметін мемлекеттік саясаттың барлық аспектілері бойынша ұйымдастыру;</w:t>
      </w:r>
    </w:p>
    <w:p>
      <w:pPr>
        <w:spacing w:after="0"/>
        <w:ind w:left="0"/>
        <w:jc w:val="both"/>
      </w:pPr>
      <w:r>
        <w:rPr>
          <w:rFonts w:ascii="Times New Roman"/>
          <w:b w:val="false"/>
          <w:i w:val="false"/>
          <w:color w:val="000000"/>
          <w:sz w:val="28"/>
        </w:rPr>
        <w:t>
      3) ішкі саяси тұрақтылықты қамтамасыз ету, қоғамды біріктіру, қазақстандық патриотизмді насихаттау мен тәрбиелеу үшін қажетті жағдайлар жасау.</w:t>
      </w:r>
    </w:p>
    <w:bookmarkStart w:name="z26" w:id="24"/>
    <w:p>
      <w:pPr>
        <w:spacing w:after="0"/>
        <w:ind w:left="0"/>
        <w:jc w:val="both"/>
      </w:pPr>
      <w:r>
        <w:rPr>
          <w:rFonts w:ascii="Times New Roman"/>
          <w:b w:val="false"/>
          <w:i w:val="false"/>
          <w:color w:val="000000"/>
          <w:sz w:val="28"/>
        </w:rPr>
        <w:t>
      17. Ішкі саяси үдерістерді мемлекеттік реттеуге қатысу, Павлодар облысының мемлекеттік органдарымен ішкі саясат саласында өзара іс-қимыл жасау, облыстағы қоғамдық-саяси ахуалдың, саяси партиялар мен өзге де қоғамдық бірлестіктердің қызметін мониторингілеуді, талдауды және болжауды ұйымдастыру, ішкі саяси тұрақтылықты қамтамасыз ету жөнінде ұсынымдар әзірлеу және жұмысты ұйымдастыру "Павлодар облысының ішкі саясат басқармасы" мемлекеттік мекемесінің мақсаты болып табылады.</w:t>
      </w:r>
    </w:p>
    <w:bookmarkEnd w:id="24"/>
    <w:bookmarkStart w:name="z27" w:id="25"/>
    <w:p>
      <w:pPr>
        <w:spacing w:after="0"/>
        <w:ind w:left="0"/>
        <w:jc w:val="both"/>
      </w:pPr>
      <w:r>
        <w:rPr>
          <w:rFonts w:ascii="Times New Roman"/>
          <w:b w:val="false"/>
          <w:i w:val="false"/>
          <w:color w:val="000000"/>
          <w:sz w:val="28"/>
        </w:rPr>
        <w:t>
      18. Ішкі саяси үдерістерді реттеуге және ішкі саясат саласында мемлекеттік органдармен өзара іс-қимылға бағытталған мемлекеттік саясатты жүргізу "Павлодар облысының ішкі саясат басқармасы" мемлекеттік мекемесінің мәні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Павлодар облысының мемлекеттік органдарымен қоғамдық-саяси тұрақтылықты, қоғамдық үдерістерді демократияландыруды және қоғамды біріктіруді қамтамасыз ету, ішкі саясат саласындағы заңнамалық және өзге де нормативтік құқықтық актілердің орындалуын мониторингілеу мен талдауды қамтамасыз ету бойынша өзара іс-қимыл жасау;</w:t>
      </w:r>
    </w:p>
    <w:p>
      <w:pPr>
        <w:spacing w:after="0"/>
        <w:ind w:left="0"/>
        <w:jc w:val="both"/>
      </w:pPr>
      <w:r>
        <w:rPr>
          <w:rFonts w:ascii="Times New Roman"/>
          <w:b w:val="false"/>
          <w:i w:val="false"/>
          <w:color w:val="000000"/>
          <w:sz w:val="28"/>
        </w:rPr>
        <w:t>
      2) қоғамдық бірлестіктерді, саяси партияларды, қоғамдық-саяси ұйымдарды, кәсіптік одақтарды, бұқаралық ақпарат құралдарын, жұртшылық өкілдерін қолдаудың және өзара іс-қимыл жасаудың облыстық инфрақұрылымын дамыту;</w:t>
      </w:r>
    </w:p>
    <w:p>
      <w:pPr>
        <w:spacing w:after="0"/>
        <w:ind w:left="0"/>
        <w:jc w:val="both"/>
      </w:pPr>
      <w:r>
        <w:rPr>
          <w:rFonts w:ascii="Times New Roman"/>
          <w:b w:val="false"/>
          <w:i w:val="false"/>
          <w:color w:val="000000"/>
          <w:sz w:val="28"/>
        </w:rPr>
        <w:t>
      3) ішкі саясат саласындағы мамандарды даярлау, қайта даярлау және біліктілігін арттыру жүйесін дамытуға ықпал ету;</w:t>
      </w:r>
    </w:p>
    <w:p>
      <w:pPr>
        <w:spacing w:after="0"/>
        <w:ind w:left="0"/>
        <w:jc w:val="both"/>
      </w:pPr>
      <w:r>
        <w:rPr>
          <w:rFonts w:ascii="Times New Roman"/>
          <w:b w:val="false"/>
          <w:i w:val="false"/>
          <w:color w:val="000000"/>
          <w:sz w:val="28"/>
        </w:rPr>
        <w:t>
      4) ішкі саясат үдерістерін реттеуге бағытталған мемлекеттік саясатты жүргізуге қолайлы жағдайлар жасау шараларын әзірлеу, Павлодар облысының мемлекеттік органдарымен мемлекеттік ішкі саясатты насихаттау мен түсіндіру жөніндегі облыстық бағдарламаларды әзірлеу және іске асыру бойынша өзара іс-қимыл жасау;</w:t>
      </w:r>
    </w:p>
    <w:p>
      <w:pPr>
        <w:spacing w:after="0"/>
        <w:ind w:left="0"/>
        <w:jc w:val="both"/>
      </w:pPr>
      <w:r>
        <w:rPr>
          <w:rFonts w:ascii="Times New Roman"/>
          <w:b w:val="false"/>
          <w:i w:val="false"/>
          <w:color w:val="000000"/>
          <w:sz w:val="28"/>
        </w:rPr>
        <w:t>
      5) Павлодар облысында болып жатқан қоғамдық-саяси үдерістер мен олардың даму үрдістерін жан-жақты мониторингілеу, болжау және объективті зерделену жүйесін ұйымдастыру;</w:t>
      </w:r>
    </w:p>
    <w:p>
      <w:pPr>
        <w:spacing w:after="0"/>
        <w:ind w:left="0"/>
        <w:jc w:val="both"/>
      </w:pPr>
      <w:r>
        <w:rPr>
          <w:rFonts w:ascii="Times New Roman"/>
          <w:b w:val="false"/>
          <w:i w:val="false"/>
          <w:color w:val="000000"/>
          <w:sz w:val="28"/>
        </w:rPr>
        <w:t>
      6) Павлодар облысында ішкі саясат саласындағы басымдықтарды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Алынып тасталды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ішкі саясаттың, сондай-ақ Қазақстан Республикасы Президенті, Үкіметі актілері мен тапсырмаларының, "Павлодар облысы ішкі саясат басқармасы" мемлекеттік мекемесінің құзыретіне қатысты мәселелер бойынша Павлодар облысы әкімдігі мен әкімі актілерінің іске асырылу барысын мониторингілеу;</w:t>
      </w:r>
    </w:p>
    <w:p>
      <w:pPr>
        <w:spacing w:after="0"/>
        <w:ind w:left="0"/>
        <w:jc w:val="both"/>
      </w:pPr>
      <w:r>
        <w:rPr>
          <w:rFonts w:ascii="Times New Roman"/>
          <w:b w:val="false"/>
          <w:i w:val="false"/>
          <w:color w:val="000000"/>
          <w:sz w:val="28"/>
        </w:rPr>
        <w:t>
      9)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10) ішкі саясат мәселелерінде тұжырымдамалық негіздер мен тәжірибелік ұсынымдар, сондай-ақ азаматтық сәйкестікті қалыптастыру және Қазақстанның ұзақ мерзімді даму басымдықтары негізінде қоғамды біріктіру жөнінде ұсыныстар жасау;</w:t>
      </w:r>
    </w:p>
    <w:p>
      <w:pPr>
        <w:spacing w:after="0"/>
        <w:ind w:left="0"/>
        <w:jc w:val="both"/>
      </w:pPr>
      <w:r>
        <w:rPr>
          <w:rFonts w:ascii="Times New Roman"/>
          <w:b w:val="false"/>
          <w:i w:val="false"/>
          <w:color w:val="000000"/>
          <w:sz w:val="28"/>
        </w:rPr>
        <w:t>
      11) облыстық деңгейде мемлекеттік ақпараттық саясатты жүргізу бойынша мемлекеттік тапсырысты қалыптастыру және орналастыру, оның жүзеге асырылуына бақылауды қамтамасыз ету;</w:t>
      </w:r>
    </w:p>
    <w:p>
      <w:pPr>
        <w:spacing w:after="0"/>
        <w:ind w:left="0"/>
        <w:jc w:val="both"/>
      </w:pPr>
      <w:r>
        <w:rPr>
          <w:rFonts w:ascii="Times New Roman"/>
          <w:b w:val="false"/>
          <w:i w:val="false"/>
          <w:color w:val="000000"/>
          <w:sz w:val="28"/>
        </w:rPr>
        <w:t>
      12) Павлодар облысында қоғамдық-саяси ахуалды болжауға бағытталған әлеуметтану және саясаттану зерттеулерін жүргізу;</w:t>
      </w:r>
    </w:p>
    <w:p>
      <w:pPr>
        <w:spacing w:after="0"/>
        <w:ind w:left="0"/>
        <w:jc w:val="both"/>
      </w:pPr>
      <w:r>
        <w:rPr>
          <w:rFonts w:ascii="Times New Roman"/>
          <w:b w:val="false"/>
          <w:i w:val="false"/>
          <w:color w:val="000000"/>
          <w:sz w:val="28"/>
        </w:rPr>
        <w:t>
      13) Павлодар облысының аумағында Қазақстан Республикасының жарнама туралы заңнамасының сақталуын бақылауды өз құзыреті шеңберінде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Қазақстан Республикасының Президенті мен Үкіметі актілерінің, Қазақстан Республикасы Президенті Әкімшілігінің тапсырмаларын, Павлодар облысы әкімдігі мен әкімі актілерінің орындалуын ұйымдастыру;</w:t>
      </w:r>
    </w:p>
    <w:p>
      <w:pPr>
        <w:spacing w:after="0"/>
        <w:ind w:left="0"/>
        <w:jc w:val="both"/>
      </w:pPr>
      <w:r>
        <w:rPr>
          <w:rFonts w:ascii="Times New Roman"/>
          <w:b w:val="false"/>
          <w:i w:val="false"/>
          <w:color w:val="000000"/>
          <w:sz w:val="28"/>
        </w:rPr>
        <w:t>
      2) Павлодар облысы әкімдігі мен әкімінің "Павлодар облысының ішкі саясат басқармасы" мемлекеттік мекемесінің құзыретіне кіретін мәселелер жөніндегі актілерінің жобаларын дайындау;</w:t>
      </w:r>
    </w:p>
    <w:p>
      <w:pPr>
        <w:spacing w:after="0"/>
        <w:ind w:left="0"/>
        <w:jc w:val="both"/>
      </w:pPr>
      <w:r>
        <w:rPr>
          <w:rFonts w:ascii="Times New Roman"/>
          <w:b w:val="false"/>
          <w:i w:val="false"/>
          <w:color w:val="000000"/>
          <w:sz w:val="28"/>
        </w:rPr>
        <w:t>
      3) Павлодар облысы әкімдігінің өңір, мемлекеттік билік органдарының қоғамдық-саяси және экономика салаларындағы қызметі туралы ақпаратты тарату жүйесін жетілдіру жөніндегі жұмысына қатысу;</w:t>
      </w:r>
    </w:p>
    <w:p>
      <w:pPr>
        <w:spacing w:after="0"/>
        <w:ind w:left="0"/>
        <w:jc w:val="both"/>
      </w:pPr>
      <w:r>
        <w:rPr>
          <w:rFonts w:ascii="Times New Roman"/>
          <w:b w:val="false"/>
          <w:i w:val="false"/>
          <w:color w:val="000000"/>
          <w:sz w:val="28"/>
        </w:rPr>
        <w:t>
      4) өңірде Қазақстанның 2050 жылға дейін даму стратегиясын, Президенттің Қазақстан халқына жыл сайынғы Жолдауларын, мемлекеттік және салалық бағдарламаларды, басқа да стратегиялық құжаттарды түсіндіруді және насихаттауды қамтамасыз ету;</w:t>
      </w:r>
    </w:p>
    <w:p>
      <w:pPr>
        <w:spacing w:after="0"/>
        <w:ind w:left="0"/>
        <w:jc w:val="both"/>
      </w:pPr>
      <w:r>
        <w:rPr>
          <w:rFonts w:ascii="Times New Roman"/>
          <w:b w:val="false"/>
          <w:i w:val="false"/>
          <w:color w:val="000000"/>
          <w:sz w:val="28"/>
        </w:rPr>
        <w:t>
      5) "Павлодар облысының ішкі саясат басқармасы" мемлекеттік мекемесінің құзыретіне кіретін мәселелер бойынша қалалық және аудандық ішкі саясат бөлімдерінің қызметін үйлестіру;</w:t>
      </w:r>
    </w:p>
    <w:p>
      <w:pPr>
        <w:spacing w:after="0"/>
        <w:ind w:left="0"/>
        <w:jc w:val="both"/>
      </w:pPr>
      <w:r>
        <w:rPr>
          <w:rFonts w:ascii="Times New Roman"/>
          <w:b w:val="false"/>
          <w:i w:val="false"/>
          <w:color w:val="000000"/>
          <w:sz w:val="28"/>
        </w:rPr>
        <w:t>
      6) жергілікті атқарушы органдардың әлеуметтік-экономикалық, қоғамдық-саяси және басқа да салалардағы қызметі туралы ақпараттық-түсіндіру жұмыстарын ұйымдастыру, осы бағыттағы жұмысты жетілдіру жөнінде ұсыныстар әзірлеу;</w:t>
      </w:r>
    </w:p>
    <w:p>
      <w:pPr>
        <w:spacing w:after="0"/>
        <w:ind w:left="0"/>
        <w:jc w:val="both"/>
      </w:pPr>
      <w:r>
        <w:rPr>
          <w:rFonts w:ascii="Times New Roman"/>
          <w:b w:val="false"/>
          <w:i w:val="false"/>
          <w:color w:val="000000"/>
          <w:sz w:val="28"/>
        </w:rPr>
        <w:t>
      7) қалалар мен аудандар әкімдерінің мемлекеттік ішкі саясат мәселелері жөніндегі қызметін және ақпараттық-насихаттау жұмыстарының барысын үйлестіру және бақылау;</w:t>
      </w:r>
    </w:p>
    <w:p>
      <w:pPr>
        <w:spacing w:after="0"/>
        <w:ind w:left="0"/>
        <w:jc w:val="both"/>
      </w:pPr>
      <w:r>
        <w:rPr>
          <w:rFonts w:ascii="Times New Roman"/>
          <w:b w:val="false"/>
          <w:i w:val="false"/>
          <w:color w:val="000000"/>
          <w:sz w:val="28"/>
        </w:rPr>
        <w:t>
      8) Павлодар облысы әкімдігінің мәжілістеріне өңірдің ішкі саяси өмірінің мәселелері жөнінде материалдар дайындауға қатысу;</w:t>
      </w:r>
    </w:p>
    <w:p>
      <w:pPr>
        <w:spacing w:after="0"/>
        <w:ind w:left="0"/>
        <w:jc w:val="both"/>
      </w:pPr>
      <w:r>
        <w:rPr>
          <w:rFonts w:ascii="Times New Roman"/>
          <w:b w:val="false"/>
          <w:i w:val="false"/>
          <w:color w:val="000000"/>
          <w:sz w:val="28"/>
        </w:rPr>
        <w:t>
      9) Қазақстан халқы Ассамблеяларына және олардың хатшылықтарына ұйымдық, консультативтік-әдістемелік және ақпараттық көмек көрсету;</w:t>
      </w:r>
    </w:p>
    <w:p>
      <w:pPr>
        <w:spacing w:after="0"/>
        <w:ind w:left="0"/>
        <w:jc w:val="both"/>
      </w:pPr>
      <w:r>
        <w:rPr>
          <w:rFonts w:ascii="Times New Roman"/>
          <w:b w:val="false"/>
          <w:i w:val="false"/>
          <w:color w:val="000000"/>
          <w:sz w:val="28"/>
        </w:rPr>
        <w:t>
      10) ішкі саясат саласында, этностар арасындағы қатынастар, Қазақстан Республикасында адам құқықтары мен бостандықтарын қамтамасыз ету және сақтау мәселелерінде мемлекеттік саясатты белгілейтін тұжырымдамаларды, бағдарламаларды әзірлеуге және оларды іске асыруға қатысу;</w:t>
      </w:r>
    </w:p>
    <w:p>
      <w:pPr>
        <w:spacing w:after="0"/>
        <w:ind w:left="0"/>
        <w:jc w:val="both"/>
      </w:pPr>
      <w:r>
        <w:rPr>
          <w:rFonts w:ascii="Times New Roman"/>
          <w:b w:val="false"/>
          <w:i w:val="false"/>
          <w:color w:val="000000"/>
          <w:sz w:val="28"/>
        </w:rPr>
        <w:t>
      11) мемлекеттің ішкі саясат мәселелері жөніндегі ақпараттық дерекқорды (компьютерлік, мәтіндік) қалыптастыру, жинақтау, тарату және жіктеу;</w:t>
      </w:r>
    </w:p>
    <w:p>
      <w:pPr>
        <w:spacing w:after="0"/>
        <w:ind w:left="0"/>
        <w:jc w:val="both"/>
      </w:pPr>
      <w:r>
        <w:rPr>
          <w:rFonts w:ascii="Times New Roman"/>
          <w:b w:val="false"/>
          <w:i w:val="false"/>
          <w:color w:val="000000"/>
          <w:sz w:val="28"/>
        </w:rPr>
        <w:t>
      12) саяси партиялармен, этномәдени орталықтармен, үкімет емес, діни және өзге де қоғамдық ұйымдармен байланыстарды жүзеге асыру;</w:t>
      </w:r>
    </w:p>
    <w:p>
      <w:pPr>
        <w:spacing w:after="0"/>
        <w:ind w:left="0"/>
        <w:jc w:val="both"/>
      </w:pPr>
      <w:r>
        <w:rPr>
          <w:rFonts w:ascii="Times New Roman"/>
          <w:b w:val="false"/>
          <w:i w:val="false"/>
          <w:color w:val="000000"/>
          <w:sz w:val="28"/>
        </w:rPr>
        <w:t>
      13) жергілікті мемлекеттік басқарудың мүддесі бойынша Қазақстан Республикасының заңнамасымен жергілікті атқарушы органдарға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Алынып тасталды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заңнамасымен белгіленген тәртіпте өңірлік деңгейде мемлекеттік ақпараттық саясатты жүргізу жөніндегі мемлекеттік тапсырысты қалыптастырады, орналастырады және жүзеге асырылуын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"Павлодар облысының ішкі саясат басқармасы" мемлекеттік мекемесі жергілікті мемлекеттік басқару органының мүддесі бойынша Қазақстан Республикасының заңнамасымен жергілікті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18) Павлодар облысында ішкі саяси тұрақтылықты нығайтуға және саяси үдерістерді демократияландыруға бағытталған республикалық және өңірлік ғылыми-тәжірибелік іс-шараларды дайындауға және өткізуге қатысу;</w:t>
      </w:r>
    </w:p>
    <w:p>
      <w:pPr>
        <w:spacing w:after="0"/>
        <w:ind w:left="0"/>
        <w:jc w:val="both"/>
      </w:pPr>
      <w:r>
        <w:rPr>
          <w:rFonts w:ascii="Times New Roman"/>
          <w:b w:val="false"/>
          <w:i w:val="false"/>
          <w:color w:val="000000"/>
          <w:sz w:val="28"/>
        </w:rPr>
        <w:t>
      19) мемлекеттік рәміздерді насихаттау, әдістемелік көмек көрсету және қолдану жөніндегі жұмыстарды жүзеге асыру және ақпарат ұсыну;</w:t>
      </w:r>
    </w:p>
    <w:p>
      <w:pPr>
        <w:spacing w:after="0"/>
        <w:ind w:left="0"/>
        <w:jc w:val="both"/>
      </w:pPr>
      <w:r>
        <w:rPr>
          <w:rFonts w:ascii="Times New Roman"/>
          <w:b w:val="false"/>
          <w:i w:val="false"/>
          <w:color w:val="000000"/>
          <w:sz w:val="28"/>
        </w:rPr>
        <w:t>
      20) "Павлодар облысының ішкі саясат басқармасы" мемлекеттік мекемесі қызметкерлерінің мемлекеттік қызметті өткеруіне байланысты мәселелерді іске асыру;</w:t>
      </w:r>
    </w:p>
    <w:p>
      <w:pPr>
        <w:spacing w:after="0"/>
        <w:ind w:left="0"/>
        <w:jc w:val="both"/>
      </w:pPr>
      <w:r>
        <w:rPr>
          <w:rFonts w:ascii="Times New Roman"/>
          <w:b w:val="false"/>
          <w:i w:val="false"/>
          <w:color w:val="000000"/>
          <w:sz w:val="28"/>
        </w:rPr>
        <w:t>
      21) "Павлодар облысының ішкі саясат басқармасы" мемлекеттік мекемесінің кадрлық жұмысының жай-күйін, кадрлармен қамтамасыз етілуін талдау;</w:t>
      </w:r>
    </w:p>
    <w:p>
      <w:pPr>
        <w:spacing w:after="0"/>
        <w:ind w:left="0"/>
        <w:jc w:val="both"/>
      </w:pPr>
      <w:r>
        <w:rPr>
          <w:rFonts w:ascii="Times New Roman"/>
          <w:b w:val="false"/>
          <w:i w:val="false"/>
          <w:color w:val="000000"/>
          <w:sz w:val="28"/>
        </w:rPr>
        <w:t>
      22) "Павлодар облысының ішкі саясат басқармасы" мемлекеттік мекемесіне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23) Павлодар облысы әкімінің тапсырмаларын, әкімдігінің актілерін орындау және орындалуын ұйымдастыру;</w:t>
      </w:r>
    </w:p>
    <w:p>
      <w:pPr>
        <w:spacing w:after="0"/>
        <w:ind w:left="0"/>
        <w:jc w:val="both"/>
      </w:pPr>
      <w:r>
        <w:rPr>
          <w:rFonts w:ascii="Times New Roman"/>
          <w:b w:val="false"/>
          <w:i w:val="false"/>
          <w:color w:val="000000"/>
          <w:sz w:val="28"/>
        </w:rPr>
        <w:t>
      24) бұқаралық ақпарат құралдары арқылы жұртшылықпен байланыс орнату және оларды тұрақты дамыту;</w:t>
      </w:r>
    </w:p>
    <w:p>
      <w:pPr>
        <w:spacing w:after="0"/>
        <w:ind w:left="0"/>
        <w:jc w:val="both"/>
      </w:pPr>
      <w:r>
        <w:rPr>
          <w:rFonts w:ascii="Times New Roman"/>
          <w:b w:val="false"/>
          <w:i w:val="false"/>
          <w:color w:val="000000"/>
          <w:sz w:val="28"/>
        </w:rPr>
        <w:t>
      25) "Павлодар облысының ішкі саясат басқармасы" мемлекеттік мекемесі қызметінің жоспарларын әзірлеу;</w:t>
      </w:r>
    </w:p>
    <w:p>
      <w:pPr>
        <w:spacing w:after="0"/>
        <w:ind w:left="0"/>
        <w:jc w:val="both"/>
      </w:pPr>
      <w:r>
        <w:rPr>
          <w:rFonts w:ascii="Times New Roman"/>
          <w:b w:val="false"/>
          <w:i w:val="false"/>
          <w:color w:val="000000"/>
          <w:sz w:val="28"/>
        </w:rPr>
        <w:t>
      26) тиісті дерекқорды құрумен Павлодар облысының бірыңғай электрондық жүйесін ұйымдастыруға қатысу;</w:t>
      </w:r>
    </w:p>
    <w:p>
      <w:pPr>
        <w:spacing w:after="0"/>
        <w:ind w:left="0"/>
        <w:jc w:val="both"/>
      </w:pPr>
      <w:r>
        <w:rPr>
          <w:rFonts w:ascii="Times New Roman"/>
          <w:b w:val="false"/>
          <w:i w:val="false"/>
          <w:color w:val="000000"/>
          <w:sz w:val="28"/>
        </w:rPr>
        <w:t>
      27) ведомстволық бағыныстағы ұйымдарға әдістемелік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Алынып тасталды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сапасын және өнімділігін арттыру мақсатында "Павлодар облысының ішкі саясат басқармасы" мемлекеттік мекемесінің қызметіне;</w:t>
      </w:r>
    </w:p>
    <w:p>
      <w:pPr>
        <w:spacing w:after="0"/>
        <w:ind w:left="0"/>
        <w:jc w:val="both"/>
      </w:pPr>
      <w:r>
        <w:rPr>
          <w:rFonts w:ascii="Times New Roman"/>
          <w:b w:val="false"/>
          <w:i w:val="false"/>
          <w:color w:val="000000"/>
          <w:sz w:val="28"/>
        </w:rPr>
        <w:t>
      ведомстволық бағыныстағы ұйымдарының қаржылық-шаруашылық қызметіне ішкі бақылауды жүзеге асыру;</w:t>
      </w:r>
    </w:p>
    <w:p>
      <w:pPr>
        <w:spacing w:after="0"/>
        <w:ind w:left="0"/>
        <w:jc w:val="both"/>
      </w:pPr>
      <w:r>
        <w:rPr>
          <w:rFonts w:ascii="Times New Roman"/>
          <w:b w:val="false"/>
          <w:i w:val="false"/>
          <w:color w:val="000000"/>
          <w:sz w:val="28"/>
        </w:rPr>
        <w:t>
      29)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17.07.2014 </w:t>
      </w:r>
      <w:r>
        <w:rPr>
          <w:rFonts w:ascii="Times New Roman"/>
          <w:b w:val="false"/>
          <w:i w:val="false"/>
          <w:color w:val="ff0000"/>
          <w:sz w:val="28"/>
        </w:rPr>
        <w:t>N 260/7</w:t>
      </w:r>
      <w:r>
        <w:rPr>
          <w:rFonts w:ascii="Times New Roman"/>
          <w:b w:val="false"/>
          <w:i w:val="false"/>
          <w:color w:val="ff0000"/>
          <w:sz w:val="28"/>
        </w:rPr>
        <w:t xml:space="preserve"> (жарияланған күнінен бастап қолданысқа енгізіледі);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Павлодар облысы әкімінің қарауына облыстық бюджеттен қаржыландырылатын атқарушы органдардың ішкі саясат саласындағы қызметін ұйымдастыруды жетілдіру жөнінде ұсыныстар енгізу, "Павлодар облысының ішкі саясат басқармасы" мемлекеттік мекемесінің қарамағына жататын мәселелер жөнінде ақпараттық-аналитикалық және өзге де материалдар дайындауды жүзеге асыру;</w:t>
      </w:r>
    </w:p>
    <w:p>
      <w:pPr>
        <w:spacing w:after="0"/>
        <w:ind w:left="0"/>
        <w:jc w:val="both"/>
      </w:pPr>
      <w:r>
        <w:rPr>
          <w:rFonts w:ascii="Times New Roman"/>
          <w:b w:val="false"/>
          <w:i w:val="false"/>
          <w:color w:val="000000"/>
          <w:sz w:val="28"/>
        </w:rPr>
        <w:t>
      2) "Павлодар облысының ішкі саясат басқармасы" мемлекеттік мекемесінің алдына қойылған міндеттерді орындауға байланысты мәселелер жөніндегі ақпаратты мемлекеттік органдардың, лауазымды тұлғалардың, ұйымдардың және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өзінің құзыреті шегінде орталық мемлекеттік және жергілікті атқарушы органдар өткізетін іс-шараларға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Павлодар облыстық әкімдігінің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"Павлодар облысының ішкі саясат басқармасы" мемлекеттік мекемесінің мүдделерін мемлекеттік органдарда, сотта білдіру;</w:t>
      </w:r>
    </w:p>
    <w:p>
      <w:pPr>
        <w:spacing w:after="0"/>
        <w:ind w:left="0"/>
        <w:jc w:val="both"/>
      </w:pPr>
      <w:r>
        <w:rPr>
          <w:rFonts w:ascii="Times New Roman"/>
          <w:b w:val="false"/>
          <w:i w:val="false"/>
          <w:color w:val="000000"/>
          <w:sz w:val="28"/>
        </w:rPr>
        <w:t>
      7) өзінің құзыреті шегінде шарттар, келісімдер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Павлодар облыстық әкімдігінің 14.04.2015 </w:t>
      </w:r>
      <w:r>
        <w:rPr>
          <w:rFonts w:ascii="Times New Roman"/>
          <w:b w:val="false"/>
          <w:i w:val="false"/>
          <w:color w:val="ff0000"/>
          <w:sz w:val="28"/>
        </w:rPr>
        <w:t>N 102/4</w:t>
      </w:r>
      <w:r>
        <w:rPr>
          <w:rFonts w:ascii="Times New Roman"/>
          <w:b w:val="false"/>
          <w:i w:val="false"/>
          <w:color w:val="ff0000"/>
          <w:sz w:val="28"/>
        </w:rPr>
        <w:t xml:space="preserve"> (алғаш ресми жарияланған күнінен бастап қолданысқа енгізіледі); 01.03.2016 </w:t>
      </w:r>
      <w:r>
        <w:rPr>
          <w:rFonts w:ascii="Times New Roman"/>
          <w:b w:val="false"/>
          <w:i w:val="false"/>
          <w:color w:val="ff0000"/>
          <w:sz w:val="28"/>
        </w:rPr>
        <w:t>№ 94/3</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3. "Павлодар облысының ішкі саясат басқармасы"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облысының ішкі саясат басқармасы" мемлекеттік мекемесіне басшылықты "Павлодар облысының ішкі саясат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облысының ішкі саясат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"Павлодар облысының ішкі саясат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2"/>
    <w:bookmarkStart w:name="z35" w:id="33"/>
    <w:p>
      <w:pPr>
        <w:spacing w:after="0"/>
        <w:ind w:left="0"/>
        <w:jc w:val="both"/>
      </w:pPr>
      <w:r>
        <w:rPr>
          <w:rFonts w:ascii="Times New Roman"/>
          <w:b w:val="false"/>
          <w:i w:val="false"/>
          <w:color w:val="000000"/>
          <w:sz w:val="28"/>
        </w:rPr>
        <w:t>
      25. "Павлодар облысының ішкі саясат басқармасы" мемлекеттік мекемесінің бірінші басшысының өкілеттігі:</w:t>
      </w:r>
    </w:p>
    <w:bookmarkEnd w:id="33"/>
    <w:p>
      <w:pPr>
        <w:spacing w:after="0"/>
        <w:ind w:left="0"/>
        <w:jc w:val="both"/>
      </w:pPr>
      <w:r>
        <w:rPr>
          <w:rFonts w:ascii="Times New Roman"/>
          <w:b w:val="false"/>
          <w:i w:val="false"/>
          <w:color w:val="000000"/>
          <w:sz w:val="28"/>
        </w:rPr>
        <w:t>
      1) өз орынбасарларының, сондай-ақ "Павлодар облысының ішкі саясат басқармасы" мемлекеттік мекемесінің құрылымдық бөлімшелері қызметкерлерінің міндеттерін және өкілеттіктерін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"Павлодар облысының ішкі саясат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 заңнамасымен белгіленген тәртіпте "Павлодар облысының ішкі саясат басқармасы"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"Павлодар облысының ішкі саясат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"Павлодар облысының ішкі саясат басқармасы" мемлекеттік мекемесінің мүддесін барлық мемлекеттік органдарда және меншік нысанына қарамастан өзге де ұйымдарда білдіреді;</w:t>
      </w:r>
    </w:p>
    <w:p>
      <w:pPr>
        <w:spacing w:after="0"/>
        <w:ind w:left="0"/>
        <w:jc w:val="both"/>
      </w:pPr>
      <w:r>
        <w:rPr>
          <w:rFonts w:ascii="Times New Roman"/>
          <w:b w:val="false"/>
          <w:i w:val="false"/>
          <w:color w:val="000000"/>
          <w:sz w:val="28"/>
        </w:rPr>
        <w:t>
      6)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7) "Павлодар облысының ішкі саясат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"Павлодар облысының ішкі саясат басқармасы"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9) өзінің құзыреті шегінде қызметтік құжаттарға қол қояды;</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 береді.</w:t>
      </w:r>
    </w:p>
    <w:p>
      <w:pPr>
        <w:spacing w:after="0"/>
        <w:ind w:left="0"/>
        <w:jc w:val="both"/>
      </w:pPr>
      <w:r>
        <w:rPr>
          <w:rFonts w:ascii="Times New Roman"/>
          <w:b w:val="false"/>
          <w:i w:val="false"/>
          <w:color w:val="000000"/>
          <w:sz w:val="28"/>
        </w:rPr>
        <w:t>
      "Павлодар облысының ішкі саясат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26. "Павлодар облысының ішкі саясат басқармасы" мемлекеттік мекемесінің бірінші басшысы өз орынбасарларының өкілеттіктерін қолданыстағы заңнамаға сәйкес белгілейді.</w:t>
      </w:r>
    </w:p>
    <w:bookmarkEnd w:id="34"/>
    <w:bookmarkStart w:name="z37" w:id="35"/>
    <w:p>
      <w:pPr>
        <w:spacing w:after="0"/>
        <w:ind w:left="0"/>
        <w:jc w:val="both"/>
      </w:pPr>
      <w:r>
        <w:rPr>
          <w:rFonts w:ascii="Times New Roman"/>
          <w:b w:val="false"/>
          <w:i w:val="false"/>
          <w:color w:val="000000"/>
          <w:sz w:val="28"/>
        </w:rPr>
        <w:t>
      27. "Павлодар облысының ішкі саясат басқармасы"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"Павлодар облысының ішкі саясат басқармасы" мемлекеттік мекемесі мен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"Павлодар облысының ішкі саясат басқармасы" мемлекеттік мекемесінің әкімшілігі мен еңбек ұжымының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еңбек шартына сәйкес белгіленеді.</w:t>
      </w:r>
    </w:p>
    <w:bookmarkEnd w:id="37"/>
    <w:bookmarkStart w:name="z40" w:id="38"/>
    <w:p>
      <w:pPr>
        <w:spacing w:after="0"/>
        <w:ind w:left="0"/>
        <w:jc w:val="left"/>
      </w:pPr>
      <w:r>
        <w:rPr>
          <w:rFonts w:ascii="Times New Roman"/>
          <w:b/>
          <w:i w:val="false"/>
          <w:color w:val="000000"/>
        </w:rPr>
        <w:t xml:space="preserve"> 4. "Павлодар облысының ішкі саясат</w:t>
      </w:r>
      <w:r>
        <w:br/>
      </w:r>
      <w:r>
        <w:rPr>
          <w:rFonts w:ascii="Times New Roman"/>
          <w:b/>
          <w:i w:val="false"/>
          <w:color w:val="000000"/>
        </w:rPr>
        <w:t>басқармасы" мемлекеттік мекемесінің мүлкі</w:t>
      </w:r>
    </w:p>
    <w:bookmarkEnd w:id="38"/>
    <w:bookmarkStart w:name="z41" w:id="39"/>
    <w:p>
      <w:pPr>
        <w:spacing w:after="0"/>
        <w:ind w:left="0"/>
        <w:jc w:val="both"/>
      </w:pPr>
      <w:r>
        <w:rPr>
          <w:rFonts w:ascii="Times New Roman"/>
          <w:b w:val="false"/>
          <w:i w:val="false"/>
          <w:color w:val="000000"/>
          <w:sz w:val="28"/>
        </w:rPr>
        <w:t>
      30. "Павлодар облысының ішкі саясат басқармасы" мемлекеттік мекемесінің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"Павлодар облысының ішкі саясат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"Павлодар облысының ішкі саясат басқармасы" мемлекеттік мекемесіне бекітілген мүлік облыстық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"Павлодар облысының ішкі саясат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"Павлодар облысының ішкі саясат басқармасы" мемлекеттік</w:t>
      </w:r>
      <w:r>
        <w:br/>
      </w:r>
      <w:r>
        <w:rPr>
          <w:rFonts w:ascii="Times New Roman"/>
          <w:b/>
          <w:i w:val="false"/>
          <w:color w:val="000000"/>
        </w:rPr>
        <w:t>мекемесін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"Павлодар облысының ішкі саясат басқармасы" мемлекеттік мекемесін қайта ұйымдастыру және тарату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"Павлодар облысының ішкі саясат басқармасы" мемлекеттік мекемесін тарату кезінде несиегерлердің талаптарын қанағаттандырғаннан кейін қалған мүлік облыстық коммуналдық меншікте қалады.</w:t>
      </w:r>
    </w:p>
    <w:bookmarkEnd w:id="44"/>
    <w:bookmarkStart w:name="z47" w:id="45"/>
    <w:p>
      <w:pPr>
        <w:spacing w:after="0"/>
        <w:ind w:left="0"/>
        <w:jc w:val="left"/>
      </w:pPr>
      <w:r>
        <w:rPr>
          <w:rFonts w:ascii="Times New Roman"/>
          <w:b/>
          <w:i w:val="false"/>
          <w:color w:val="000000"/>
        </w:rPr>
        <w:t xml:space="preserve"> "Павлодар облысының ішкі саясат басқармасы" мемлекеттік</w:t>
      </w:r>
      <w:r>
        <w:br/>
      </w:r>
      <w:r>
        <w:rPr>
          <w:rFonts w:ascii="Times New Roman"/>
          <w:b/>
          <w:i w:val="false"/>
          <w:color w:val="000000"/>
        </w:rPr>
        <w:t>мекемесінің қарамағындағы ұйымдардың тізбесі:</w:t>
      </w:r>
    </w:p>
    <w:bookmarkEnd w:id="45"/>
    <w:p>
      <w:pPr>
        <w:spacing w:after="0"/>
        <w:ind w:left="0"/>
        <w:jc w:val="both"/>
      </w:pPr>
      <w:r>
        <w:rPr>
          <w:rFonts w:ascii="Times New Roman"/>
          <w:b w:val="false"/>
          <w:i w:val="false"/>
          <w:color w:val="ff0000"/>
          <w:sz w:val="28"/>
        </w:rPr>
        <w:t xml:space="preserve">
      1) Алынып тасталды - Павлодар облыстық әкімдігінің 14.04.2015 </w:t>
      </w:r>
      <w:r>
        <w:rPr>
          <w:rFonts w:ascii="Times New Roman"/>
          <w:b w:val="false"/>
          <w:i w:val="false"/>
          <w:color w:val="ff0000"/>
          <w:sz w:val="28"/>
        </w:rPr>
        <w:t>N 102/4</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2) "Ертіс Медиа" Жауапкершілігі шектеулі серіктестігі;</w:t>
      </w:r>
    </w:p>
    <w:p>
      <w:pPr>
        <w:spacing w:after="0"/>
        <w:ind w:left="0"/>
        <w:jc w:val="both"/>
      </w:pPr>
      <w:r>
        <w:rPr>
          <w:rFonts w:ascii="Times New Roman"/>
          <w:b w:val="false"/>
          <w:i w:val="false"/>
          <w:color w:val="000000"/>
          <w:sz w:val="28"/>
        </w:rPr>
        <w:t>
      3) "Ертіс Медиа Холдинг"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тізбемен толықтырылды - Павлодар облыстық әкімдігінің 17.07.2014 </w:t>
      </w:r>
      <w:r>
        <w:rPr>
          <w:rFonts w:ascii="Times New Roman"/>
          <w:b w:val="false"/>
          <w:i w:val="false"/>
          <w:color w:val="ff0000"/>
          <w:sz w:val="28"/>
        </w:rPr>
        <w:t>N 260/7</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