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dc8" w14:textId="ef0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XXVI(кезектен тыс) сессиясы) 2013 жылғы 13 желтоқсандағы "2014 - 2016 жылдарға арналған облыстық бюджет туралы" N 198/26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14 сәуірдегі N 260/30 шешімі. Павлодар облысының Әділет департаментінде 2014 жылғы 23 сәуірде N 3769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2014 жылғы 1 сәуірдегі "2014 жылға арналған республикалық бюджеттің көрсеткіштерін түзету және "2014 – 2016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2013 жылғы 12 желтоқсандағы N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XХVІ (кезектен тыс) сессиясы) 2013 жылғы 13 желтоқсандағы "2014 - 2016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3648 болып тіркелген, 2013 жылғы 28 желтоқсандағы "Сарыарқа самалы" газетінің N 149, 2013 жылғы 28 желтоқсандағы "Звезда Прииртышья" газетінің N 149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"98118516" сандары "107256851"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"25316839" сандары "25981076"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"639875" сандары "640378"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9497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"72161802" сандары "80625900"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"98168516" сандары "108730254"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"1287321" сандары "1364354"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"2277643" сандары "2354676"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"-1337321" сандары "-2837757"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"1337321" сандары "2837757"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"834464" сандары "1431433"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"42100 мың теңге – Баянауыл ауданының білім беру объектісін күрделі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"293007" сандары "386574"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"581305" сандары "613305"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"29500" сандары "100813"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"1854061" сандары "2602448"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"15038" сандары "15770"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"7020 мың тенге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12176 мың тенге – 18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1640719 мың тенге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741356 мың теңге – Моноқалаларды дамытудың 2012 - 2020 жылдарға арналған бағдарламасы шеңберінде моноқалаларды ағымдағы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254000 мың теңге – Моноқалаларды дамытудың 2012 - 2020 жылдарға арналған бағдарламасы шеңберінде ағымдағы іс-шараларды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"1588584" сандары "1679138"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"912611" сандары "1438716"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"698996 мың теңге – мамандандырылған уәкілетті ұйымдардың жарғылық капиталдарын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8-3–тармақта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"693295" сандары "770328"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Свинцицкий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сәуірдегі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260/30 шешiмiне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198/26 шешiмiне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05"/>
        <w:gridCol w:w="426"/>
        <w:gridCol w:w="8796"/>
        <w:gridCol w:w="22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107 256 851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25 981 076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10 727 668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10 727 668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640 378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115 983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42 909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68 286</w:t>
            </w:r>
          </w:p>
        </w:tc>
      </w:tr>
      <w:tr>
        <w:trPr>
          <w:trHeight w:val="13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489 163</w:t>
            </w:r>
          </w:p>
        </w:tc>
      </w:tr>
      <w:tr>
        <w:trPr>
          <w:trHeight w:val="14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489 163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80 625 900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14 566 422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14 566 422</w:t>
            </w:r>
          </w:p>
        </w:tc>
      </w:tr>
      <w:tr>
        <w:trPr>
          <w:trHeight w:val="5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66 059 478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66 059 478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41"/>
        <w:gridCol w:w="541"/>
        <w:gridCol w:w="8046"/>
        <w:gridCol w:w="2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108 730 254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2 284 430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973 847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88 613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5 067 699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5 067 699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5 067 699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4 503 142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330 684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16 127 275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4 796 352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3 123 385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1 033 159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1 779 889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1 672 967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1 363 643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309 324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4 744 056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4 442 641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4 298 422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3 974 991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1 446 342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156 822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602 861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2 528 649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395 813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2 132 836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23 625 166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16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4 379 749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475 829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101 222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707 827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874 412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359 927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8 538 541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347 041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3 110 295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2 119 065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109 882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1 791 883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953 541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2 859 665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2 148 568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1 238 472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427 718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518 838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96 974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910 096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885 036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279 478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412 423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311 718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7 507 822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3 161 866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3 117 854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1 679 138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4 345 956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2 262 382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1 716 675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2 083 574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1 495 007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5 066 450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1 053 721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1 051 724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583 754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219 330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248 640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2 762 644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2 762 644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2 587 670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761 663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236 019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457 205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237 831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8 042 175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4 576 603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4 576 603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1 137 594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7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1 606 418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228 936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228 936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228 936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2 576 709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705 350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3 552 604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3 482 561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299 260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1 963 459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12 465 739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12 417 739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1 924 314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283 595</w:t>
            </w:r>
          </w:p>
        </w:tc>
      </w:tr>
      <w:tr>
        <w:trPr>
          <w:trHeight w:val="22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1 640 719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2 708 837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1 056 006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655 931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4 529 513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1 770 374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775 077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1 431 433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2 991 019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2 530 899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18 558 710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18 558 710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18 558 710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981 878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1 364 354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2 354 676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-2 837 757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2 837 757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сәуірдегі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260/30 шешiмiне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XXVI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198/26 шешiмiне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461"/>
        <w:gridCol w:w="8687"/>
        <w:gridCol w:w="22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61 898 447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28 363 910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682 013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68 047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32 852 524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41"/>
        <w:gridCol w:w="541"/>
        <w:gridCol w:w="8088"/>
        <w:gridCol w:w="21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61 910 947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1 499 235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1 209 298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1 035 888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4 607 059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9 974 316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4 265 068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2 654 811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1 009 507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1 645 304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1 610 257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1 299 077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4 537 786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4 133 177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1 166 724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1 141 694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150 947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320 070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9 264 505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22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4 263 394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719 373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390 168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1 022 601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108 651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1 241 802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2 469 092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2 149 599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1 238 613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428 231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910 986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180 817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4 241 685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537 490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184 172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65 428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1 787 275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676 962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578 193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351 276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322 863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5 947 003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4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2 150 809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4 107 369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-3 525 822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3 513 322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-3 513 322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сәуірдегі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260/30 шешiмiне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XXVI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198/26 шешiмiне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толықтырулармен)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460"/>
        <w:gridCol w:w="8715"/>
        <w:gridCol w:w="21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31 786 645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721 707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</w:tr>
      <w:tr>
        <w:trPr>
          <w:trHeight w:val="14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30 501 195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93"/>
        <w:gridCol w:w="513"/>
        <w:gridCol w:w="779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1 554 773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1 254 597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112 730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4 677 354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10 185 167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2 711 508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1 046 733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1 664 775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1 650 988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1 327 698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4 645 929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4 377 204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4 229 890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365 369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9 533 056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22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379 953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4 369 223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211 604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769 729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398 191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1 037 001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111 019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2 555 884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2 221 649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1 278 494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442 863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540 754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943 155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139 015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1 893 985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705 962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608 404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343 344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6 168 116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575 643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2 247 656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2 867 050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3 199 257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3 130 857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96 668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