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2b32" w14:textId="bdd2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2013 жылғы 3 қаңтардағы "Ғибадат үйлерінен (ғимараттарынан) тыс жерлерде діни жораларды өткізуге арналған үй-жайлардың орналастырылуын келісу туралы" № 2/1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11 мамырдағы № 160/5 қаулысы. Павлодар облысының Әділет департаментінде 2014 жылғы 21 мамырда № 3817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11 қазандағы "Діни қызмет және діни бірлестіктер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2013 жылғы 3 қаңтардағы "Ғибадат үйлерінен (ғимараттарынан) тыс жерлерде діни жораларды өткізуге арналған үй-жайлардың орналастырылуын келісу туралы" № 2/1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3402 болып тіркелген, 2013 жылғы 7 ақпандағы № 15 "Звезда Прииртышья", 2013 жылғы 7 ақпандағы № 15 "Сарыарқа самалы"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"4-тармақшасына" саны мен сөзі "7) тармақшасына" санымен және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дін істері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Д. Тұрғанов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