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fcee" w14:textId="da0f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аудандары мен қалаларына ауыл шаруашылығы тауарын өндірушілерге су беру жөніндегі субсидия көлемдерін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міндетін атқарушының 2014 жылғы 16 мамырдағы № 3 шешімі. Павлодар облысының Әділет департаментінде 2014 жылғы 30 мамырда № 3838 болып тіркелді. Күші жойылды - Павлодар облысы әкімінің 2015 жылғы 26 мамырдағы № 3 (алғаш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әкімінің 26.05.2015 № 3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2006 жылғы 4 сәуiрдегi № 237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Ауыл шаруашылығы тауарын өндiрушiлерге су беру жөнiндегi қызметтердiң құнын субсидиялау ережесiнің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облысының аудандары мен қалаларына ауыл шаруашылығы тауарын өндiрушiлерге су беру жөніндегі субсидия көлемдері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шешімнің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аудандары мен қалаларына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тауарын өндiрушiлерге су беру жөнiндегi субсидия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985"/>
        <w:gridCol w:w="1245"/>
        <w:gridCol w:w="4445"/>
        <w:gridCol w:w="486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түрлері бойынша критерийлер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метрге субсидиялар көлемі (бекітілген тарифке %-бен)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Төленуі тиіс субсидия көлемі,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көтерумен жаңбырлату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механикалық су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көтерумен жаңбырлату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жақты механикалық су көтергіш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