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ca50" w14:textId="c7dc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тірек ауылдық елді мекендерінің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және Павлодар облысының қалалармен аудандары әкімдіктерінің бірлескен 2014 жылғы 05 маусымдағы № 191/6 қаулысы. Павлодар облысының Әділет департаментінде 2014 жылғы 19 маусымда № 3855 болып тіркелді. Күші жойылды - Павлодар облысы әкімдігінің және Павлодар облысының қалалармен аудандары әкімдіктерінің бірлескен 2016 жылғы 31 мамырдағы № 181/5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әкімдігінің және Павлодар облысының қалалармен аудандары әкімдіктерінің бірлескен 31.05.2016 № 181/5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Павлодар облысының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191/6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Ақсу қаласының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477/3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Ақсу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Ақтоғай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Ақтоғай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Баянауыл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№ 174/6а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Баянауыл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Екібастұз қаласының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612-1/6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Екібастұз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Ертіс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178/5/1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Ертіс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Железин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204/6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Железинка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Качир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195/6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Тереңкөл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Лебяжі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200/6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Аққу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№ 179/6-1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Көктөбе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Павлодар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384/6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Успен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185/6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Успенка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Шарбақты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ж. "5" маусым № 197/12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Шарбақты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Премьер-Министрінің бірінші орынбасары – Қазақстан Республикасы Өңірлік даму министрінің 2013 жылғы 18 қыркүйектегі № 234/НҚ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Тірек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елді мекендерді анықтау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облысының, Ақсу, Екібастұз қалаларының, Ақтоғай, Баянауыл, Ертіс, Железин, Качиры, Лебяжі, Май, Павлодар, Успен, Шарбақты аудандарының әкімдіктері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облысының тірек ауылдық елді мекендерінің келесі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Ақтоғай ауданы Қараоба ауылдық округінің Қараоба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Баянауыл ауданы Майқайың кенттік әкімшілігінің Майқайың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Ертіс ауданы Ағашорын ауылдық округінің Ағашорын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Ертіс ауданы Абай ауылдық округінің Голубовка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Ертіс ауданы Северный ауылдық округінің Северный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Железин ауданы Башмачное ауылдық округінің Башмачное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Железин ауданы Қазақстан ауылдық округінің Жаңа жұлдыз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Железин ауданы Михайловка ауылдық округінің Михайловка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Качир ауданы Байқоныс ауылдық округінің Байқоныс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Качир ауданы Бобровка ауылдық округінің Жаңабет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Качир ауданы Федоровка ауылдық округінің Федоровка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Лебяжі ауданы Шарбақты ауылдық округінің Шарбақты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Лебяжі ауданы Ямышев ауылдық округінің Ямышев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Май ауданы Баскөл ауылдық округінің Баскөл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Май ауданы Қаратерек ауылдық округінің Қаратерек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Павлодар ауданы Красноармейка ауылдық округінің Красноармейка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Павлодар ауданы Луганск ауылдық округінің Луганск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Павлодар ауданы Григорьевка ауылдық округінің Набережное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Успен ауданы Равнополь ауылдық округінің Константинов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Успен ауданы Қоңыр Өзек ауылдық округінің Қоңыр Өзек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Успен ауданы Лозовое ауылдық округінің Лозовое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Шарбақты ауданы Александровка ауылдық округінің Александровка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Шарбақты ауданы Хмельницкий ауылдық округінің Хмельницкий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Шарбақты ауданы Шалдай ауылдық округінің Шалдай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Ақсу қаласы ауылдық аймағы Евгеньевка ауылдық округінің Евгеньевка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Ақсу қаласы ауылдық аймағы Қалқаман ауылдық округінің Қалқаман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Ақсу қаласы ауылдық аймағы Қызылжар ауылдық округінің Қызылжар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Екібастұз қаласы ауылдық аймағы Ақкөл ауылдық округінің Ақкөл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Екібастұз қаласы ауылдық аймағының Әлкей Марғұлан атындағы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Екібастұз қаласы ауылдық аймағының Шиқылдақ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Екібастұз қаласы ауылдық аймағы Екібастұз ауылдық округінің Төртүй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экономика және бюджеттік жоспарлау басқармасы"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Сейітахметов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Железин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Лебяжі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Успен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Шарбақты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