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76631" w14:textId="4d766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Облыстық мәслихаттың (V сайланған XXVI (кезектен тыс) сессиясы) 2013 жылғы 13 желтоқсандағы "2014 - 2016 жылдарға арналған облыстық бюджет туралы" № 198/26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облыстық мәслихатының 2014 жылғы 11 шілдедегі № 279/32 шешімі. Павлодар облысының Әділет департаментінде 2014 жылғы 25 шілдеде № 3890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106-бабы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-тармақтарына, Қазақстан Республикасының 2001 жылғы 23 қаңтардағы "Қазақстан Республикасындағы жергілікті мемлекеттік басқару және өзін-өзі басқару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1)-тармақшасына, Қазақстан Республикасы Үкіметінің 2014 жылғы 10 шілдедегі "Қазақстан Республикасы Үкіметінің 2013 жылғы 12 желтоқсандағы "2014 - 2016 жылдарға арналған республикалық бюджет туралы" Қазақстан Республикасының Заңын іске асыру туралы" № 1329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мен толықтырулар енгізу туралы" № 788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Павлодар облыстық мәслихаты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Облыстық мәслихаттың (V сайланған XХVІ (кезектен тыс) сессиясы) 2013 жылғы 13 желтоқсандағы "2014 - 2016 жылдарға арналған облыстық бюджет туралы" № 198/26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(нормативтік-құқықтық актілерді мемлекеттік тіркеу тізілімінде № 3648 болып тіркелген, 2013 жылғы 28 желтоқсандағы "Сарыарқа самалы" газетінің № 149, 2013 жылғы 28 желтоқсандағы "Звезда Прииртышья" газетінің № 149 сандарында жарияланған) мынадай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"107256851" сандары "110237118"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"25981076" сандары "26881076"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"640378" сандары "1449529"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"80625900" сандары "81897016"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тармақшада "108730254" сандары "111711754"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тармақша мына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"4) қаржы активтерімен жасалатын операциялар бойынша сальдо – -1233 мың тенге, соның ішінде;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1233 мың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7-тармақта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төртінші, бесінші абзацтар мына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"1628633 мың теңге – аудандық маңызы бар автомобиль жолдарын және елді мекендердің көшелерін орташа және күрделі жөндеуге;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72969 мың теңге – әлеуметтік сала объектілерін жөндеуге;";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 мазмұндағы абзацтармен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"22925 мың теңге – Екібастұз қаласының әкімшілік ғимаратын күрделі жөндеуге;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31285 мың теңге – Ақтоғай ауданының білім беру қызметкерлерінің еңбекақысын төлеуге;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24800 мың теңге – Павлодар ауданының мемлекеттік тұрғын үй қорын сақтауды ұйымдастыруға;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36000 мың теңге – Май ауданы елді мекендерінің қала құрылысы жобаларын әзірлеуге.";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8-тармақта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"386574" сандары "358000"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"613305" сандары "585342"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"103801" сандары "98441"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"103151" сандары "91386"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"100813" сандары "99407"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 мазмұндағы абзацпен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"28248 мың теңге – Ақсу қаласының жылу энергетика жүйесін дамытуға.";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10-тармақта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"283595" сандары "204140"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облыстық мәслихаттың экономика және бюджет жөніндегі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2014 жылғы 1 қаңтардан бастап күшіне енеді.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 Р. Свамбаев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Облыстық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 М. Көбенов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Павлодар облыстық мәслихатының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(V сайланған ХХХII (кезектен тыс)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сессиясы) 2014 жылғы 11 шілдедегі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279/32 шешiмiне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   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Павлодар облыстық мәслихатының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(V сайланған XXVI (кезектен тыс)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сессиясы) 2013 жылғы 13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198/26 шешiмiне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1-қосымша       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жылға арналған облыстық бюджет</w:t>
      </w:r>
      <w:r>
        <w:br/>
      </w:r>
      <w:r>
        <w:rPr>
          <w:rFonts w:ascii="Times New Roman"/>
          <w:b/>
          <w:i w:val="false"/>
          <w:color w:val="000000"/>
        </w:rPr>
        <w:t>
(өзгерiстермен және толықтырулармен)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0"/>
        <w:gridCol w:w="510"/>
        <w:gridCol w:w="380"/>
        <w:gridCol w:w="8750"/>
        <w:gridCol w:w="2280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2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255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85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110 237 118</w:t>
            </w:r>
          </w:p>
        </w:tc>
      </w:tr>
      <w:tr>
        <w:trPr>
          <w:trHeight w:val="285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түсiмдер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26 881 076</w:t>
            </w:r>
          </w:p>
        </w:tc>
      </w:tr>
      <w:tr>
        <w:trPr>
          <w:trHeight w:val="285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15 253 408</w:t>
            </w:r>
          </w:p>
        </w:tc>
      </w:tr>
      <w:tr>
        <w:trPr>
          <w:trHeight w:val="285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15 253 408</w:t>
            </w:r>
          </w:p>
        </w:tc>
      </w:tr>
      <w:tr>
        <w:trPr>
          <w:trHeight w:val="60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11 627 668</w:t>
            </w:r>
          </w:p>
        </w:tc>
      </w:tr>
      <w:tr>
        <w:trPr>
          <w:trHeight w:val="315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11 627 668</w:t>
            </w:r>
          </w:p>
        </w:tc>
      </w:tr>
      <w:tr>
        <w:trPr>
          <w:trHeight w:val="285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1 449 529</w:t>
            </w:r>
          </w:p>
        </w:tc>
      </w:tr>
      <w:tr>
        <w:trPr>
          <w:trHeight w:val="285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130 113</w:t>
            </w:r>
          </w:p>
        </w:tc>
      </w:tr>
      <w:tr>
        <w:trPr>
          <w:trHeight w:val="285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кәсiпорындардың таза кiрiсi бөлiгiнiң түсiмдерi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</w:tr>
      <w:tr>
        <w:trPr>
          <w:trHeight w:val="60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меншігіндегі, заңды тұлғалардағы қатысу үлесіне кірістер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8 693</w:t>
            </w:r>
          </w:p>
        </w:tc>
      </w:tr>
      <w:tr>
        <w:trPr>
          <w:trHeight w:val="285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меншiгiндегi мүлiктi жалға беруден түсетiн кiрiстер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47 816</w:t>
            </w:r>
          </w:p>
        </w:tc>
      </w:tr>
      <w:tr>
        <w:trPr>
          <w:trHeight w:val="60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 банк шоттарына орналастырғаны үшін сыйақылар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</w:p>
        </w:tc>
      </w:tr>
      <w:tr>
        <w:trPr>
          <w:trHeight w:val="285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бюджеттен берiлген кредиттер бойынша сыйақылар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68 404</w:t>
            </w:r>
          </w:p>
        </w:tc>
      </w:tr>
      <w:tr>
        <w:trPr>
          <w:trHeight w:val="144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бюджеттен қаржыландырылатын, сондай-ақ Қазақстан Республикасы Ұлттық Банкiнiң бюджетiнен (шығыстар сметасынан) ұсталатын және қаржыландырылатын мемлекеттiк мекемелер салатын айыппұлдар, өсiмпұлдар, санкциялар, өндiрiп алулар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660 565</w:t>
            </w:r>
          </w:p>
        </w:tc>
      </w:tr>
      <w:tr>
        <w:trPr>
          <w:trHeight w:val="147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660 565</w:t>
            </w:r>
          </w:p>
        </w:tc>
      </w:tr>
      <w:tr>
        <w:trPr>
          <w:trHeight w:val="285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658 851</w:t>
            </w:r>
          </w:p>
        </w:tc>
      </w:tr>
      <w:tr>
        <w:trPr>
          <w:trHeight w:val="285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658 851</w:t>
            </w:r>
          </w:p>
        </w:tc>
      </w:tr>
      <w:tr>
        <w:trPr>
          <w:trHeight w:val="315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9 497</w:t>
            </w:r>
          </w:p>
        </w:tc>
      </w:tr>
      <w:tr>
        <w:trPr>
          <w:trHeight w:val="45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9 497</w:t>
            </w:r>
          </w:p>
        </w:tc>
      </w:tr>
      <w:tr>
        <w:trPr>
          <w:trHeight w:val="315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9 497</w:t>
            </w:r>
          </w:p>
        </w:tc>
      </w:tr>
      <w:tr>
        <w:trPr>
          <w:trHeight w:val="315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Трансферттердiң түсiмдерi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81 897 016</w:t>
            </w:r>
          </w:p>
        </w:tc>
      </w:tr>
      <w:tr>
        <w:trPr>
          <w:trHeight w:val="60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Төмен тұрған мемлекеттiк басқару органдарынан алынатын трансферттер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14 585 878</w:t>
            </w:r>
          </w:p>
        </w:tc>
      </w:tr>
      <w:tr>
        <w:trPr>
          <w:trHeight w:val="315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бюджеттерден трансферттер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14 585 878</w:t>
            </w:r>
          </w:p>
        </w:tc>
      </w:tr>
      <w:tr>
        <w:trPr>
          <w:trHeight w:val="585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67 311 138</w:t>
            </w:r>
          </w:p>
        </w:tc>
      </w:tr>
      <w:tr>
        <w:trPr>
          <w:trHeight w:val="315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түсетiн трансферттер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67 311 138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1"/>
        <w:gridCol w:w="501"/>
        <w:gridCol w:w="538"/>
        <w:gridCol w:w="538"/>
        <w:gridCol w:w="8004"/>
        <w:gridCol w:w="2218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25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бағдарламаның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8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111 711 754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2 351 680</w:t>
            </w:r>
          </w:p>
        </w:tc>
      </w:tr>
      <w:tr>
        <w:trPr>
          <w:trHeight w:val="42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1 176 236</w:t>
            </w:r>
          </w:p>
        </w:tc>
      </w:tr>
      <w:tr>
        <w:trPr>
          <w:trHeight w:val="28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мәслихатының аппараты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51 249</w:t>
            </w:r>
          </w:p>
        </w:tc>
      </w:tr>
      <w:tr>
        <w:trPr>
          <w:trHeight w:val="57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мәслихатының қызметін қамтамасыз ету жөніндегі қызметтер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50 807</w:t>
            </w:r>
          </w:p>
        </w:tc>
      </w:tr>
      <w:tr>
        <w:trPr>
          <w:trHeight w:val="28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әкімінің аппараты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985 055</w:t>
            </w:r>
          </w:p>
        </w:tc>
      </w:tr>
      <w:tr>
        <w:trPr>
          <w:trHeight w:val="3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әкімнің қызметін қамтамасыз ету жөніндегі қызметтер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942 949</w:t>
            </w:r>
          </w:p>
        </w:tc>
      </w:tr>
      <w:tr>
        <w:trPr>
          <w:trHeight w:val="28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28 826</w:t>
            </w:r>
          </w:p>
        </w:tc>
      </w:tr>
      <w:tr>
        <w:trPr>
          <w:trHeight w:val="57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</w:p>
        </w:tc>
      </w:tr>
      <w:tr>
        <w:trPr>
          <w:trHeight w:val="72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 ауылдардың, кенттердің, ауылдық округтердің әкімдерін сайлауды қамтамасыз ету және өткізу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7 280</w:t>
            </w:r>
          </w:p>
        </w:tc>
      </w:tr>
      <w:tr>
        <w:trPr>
          <w:trHeight w:val="28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тексеру комиссиясы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139 932</w:t>
            </w:r>
          </w:p>
        </w:tc>
      </w:tr>
      <w:tr>
        <w:trPr>
          <w:trHeight w:val="43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тексеру комиссиясының қызметін қамтамасыз ету жөніндегі қызметтер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139 308</w:t>
            </w:r>
          </w:p>
        </w:tc>
      </w:tr>
      <w:tr>
        <w:trPr>
          <w:trHeight w:val="28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</w:t>
            </w:r>
          </w:p>
        </w:tc>
      </w:tr>
      <w:tr>
        <w:trPr>
          <w:trHeight w:val="3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124 099</w:t>
            </w:r>
          </w:p>
        </w:tc>
      </w:tr>
      <w:tr>
        <w:trPr>
          <w:trHeight w:val="28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басқармасы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124 099</w:t>
            </w:r>
          </w:p>
        </w:tc>
      </w:tr>
      <w:tr>
        <w:trPr>
          <w:trHeight w:val="69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 атқару және коммуналдық меншікті басқару саласындағы мемлекеттік саясатты іске асыру жөніндегі қызметтер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103 799</w:t>
            </w:r>
          </w:p>
        </w:tc>
      </w:tr>
      <w:tr>
        <w:trPr>
          <w:trHeight w:val="85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14 971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5 329</w:t>
            </w:r>
          </w:p>
        </w:tc>
      </w:tr>
      <w:tr>
        <w:trPr>
          <w:trHeight w:val="28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222 713</w:t>
            </w:r>
          </w:p>
        </w:tc>
      </w:tr>
      <w:tr>
        <w:trPr>
          <w:trHeight w:val="57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экономика және бюджеттік жоспарлау басқармасы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222 713</w:t>
            </w:r>
          </w:p>
        </w:tc>
      </w:tr>
      <w:tr>
        <w:trPr>
          <w:trHeight w:val="85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мен дамыту және облысты басқару саласындағы мемлекеттік саясатты іске асыру жөніндегі қызметтер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190 811</w:t>
            </w:r>
          </w:p>
        </w:tc>
      </w:tr>
      <w:tr>
        <w:trPr>
          <w:trHeight w:val="28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8 977</w:t>
            </w:r>
          </w:p>
        </w:tc>
      </w:tr>
      <w:tr>
        <w:trPr>
          <w:trHeight w:val="57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 ағымдағы нысаналы трансферттер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22 925</w:t>
            </w:r>
          </w:p>
        </w:tc>
      </w:tr>
      <w:tr>
        <w:trPr>
          <w:trHeight w:val="28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828 632</w:t>
            </w:r>
          </w:p>
        </w:tc>
      </w:tr>
      <w:tr>
        <w:trPr>
          <w:trHeight w:val="57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құрылыс, жолаушылар көлігі және автомобиль жолдары басқармасы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828 632</w:t>
            </w:r>
          </w:p>
        </w:tc>
      </w:tr>
      <w:tr>
        <w:trPr>
          <w:trHeight w:val="34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халыққа қызмет көрсету орталықтарын құру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828 632</w:t>
            </w:r>
          </w:p>
        </w:tc>
      </w:tr>
      <w:tr>
        <w:trPr>
          <w:trHeight w:val="28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134 859</w:t>
            </w:r>
          </w:p>
        </w:tc>
      </w:tr>
      <w:tr>
        <w:trPr>
          <w:trHeight w:val="27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27 618</w:t>
            </w:r>
          </w:p>
        </w:tc>
      </w:tr>
      <w:tr>
        <w:trPr>
          <w:trHeight w:val="28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әкімінің аппараты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27 618</w:t>
            </w:r>
          </w:p>
        </w:tc>
      </w:tr>
      <w:tr>
        <w:trPr>
          <w:trHeight w:val="57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27 618</w:t>
            </w:r>
          </w:p>
        </w:tc>
      </w:tr>
      <w:tr>
        <w:trPr>
          <w:trHeight w:val="57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107 241</w:t>
            </w:r>
          </w:p>
        </w:tc>
      </w:tr>
      <w:tr>
        <w:trPr>
          <w:trHeight w:val="28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әкімінің аппараты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44 425</w:t>
            </w:r>
          </w:p>
        </w:tc>
      </w:tr>
      <w:tr>
        <w:trPr>
          <w:trHeight w:val="57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ауқымдағы жұмылдыру дайындығы және жұмылдыру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44 425</w:t>
            </w:r>
          </w:p>
        </w:tc>
      </w:tr>
      <w:tr>
        <w:trPr>
          <w:trHeight w:val="57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құрылыс, жолаушылар көлігі және автомобиль жолдары басқармасы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</w:p>
        </w:tc>
      </w:tr>
      <w:tr>
        <w:trPr>
          <w:trHeight w:val="58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Жұмылдыру дайындығы мен төтенше жағдайлардың объектілерін дамыту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</w:p>
        </w:tc>
      </w:tr>
      <w:tr>
        <w:trPr>
          <w:trHeight w:val="103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қаржыландырылатын табиғи және техногендік сипаттағы төтенше жағдайлар, азаматтық қорғаныс саласындағы уәкілетті органдардың аумақтық органы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60 316</w:t>
            </w:r>
          </w:p>
        </w:tc>
      </w:tr>
      <w:tr>
        <w:trPr>
          <w:trHeight w:val="57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Аумақтық органның және ведомстволық бағынысты мемлекеттік мекемелерінің күрделі шығыстары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57 454</w:t>
            </w:r>
          </w:p>
        </w:tc>
      </w:tr>
      <w:tr>
        <w:trPr>
          <w:trHeight w:val="57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ауқымындағы төтенше жағдайлардың алдын алу және оларды жою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2 862</w:t>
            </w:r>
          </w:p>
        </w:tc>
      </w:tr>
      <w:tr>
        <w:trPr>
          <w:trHeight w:val="57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5 268 231</w:t>
            </w:r>
          </w:p>
        </w:tc>
      </w:tr>
      <w:tr>
        <w:trPr>
          <w:trHeight w:val="34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5 268 231</w:t>
            </w:r>
          </w:p>
        </w:tc>
      </w:tr>
      <w:tr>
        <w:trPr>
          <w:trHeight w:val="57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қаржыландырылатын атқарушы ішкі істер органы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5 268 231</w:t>
            </w:r>
          </w:p>
        </w:tc>
      </w:tr>
      <w:tr>
        <w:trPr>
          <w:trHeight w:val="85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аумағында қоғамдық тәртіпті және қауіпсіздікті сақтауды қамтамасыз ету саласындағы мемлекеттік саясатты іске асыру жөніндегі қызметте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4 593 084</w:t>
            </w:r>
          </w:p>
        </w:tc>
      </w:tr>
      <w:tr>
        <w:trPr>
          <w:trHeight w:val="57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тәртіпті қорғауға қатысатын азаматтарды көтермелеу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9 720</w:t>
            </w:r>
          </w:p>
        </w:tc>
      </w:tr>
      <w:tr>
        <w:trPr>
          <w:trHeight w:val="28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441 652</w:t>
            </w:r>
          </w:p>
        </w:tc>
      </w:tr>
      <w:tr>
        <w:trPr>
          <w:trHeight w:val="28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 қозғалысы қаупсіздігін қамтамасыз ету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111 813</w:t>
            </w:r>
          </w:p>
        </w:tc>
      </w:tr>
      <w:tr>
        <w:trPr>
          <w:trHeight w:val="57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Белгілі тұратын жері және құжаттары жоқ адамдарды орналастыру қызметтері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53 728</w:t>
            </w:r>
          </w:p>
        </w:tc>
      </w:tr>
      <w:tr>
        <w:trPr>
          <w:trHeight w:val="57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Әкімшілік тәртіппен тұтқындалған адамдарды ұстауды ұйымдастыру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58 234</w:t>
            </w:r>
          </w:p>
        </w:tc>
      </w:tr>
      <w:tr>
        <w:trPr>
          <w:trHeight w:val="3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16 401 766</w:t>
            </w:r>
          </w:p>
        </w:tc>
      </w:tr>
      <w:tr>
        <w:trPr>
          <w:trHeight w:val="28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2 602 448</w:t>
            </w:r>
          </w:p>
        </w:tc>
      </w:tr>
      <w:tr>
        <w:trPr>
          <w:trHeight w:val="28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басқармасы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2 602 448</w:t>
            </w:r>
          </w:p>
        </w:tc>
      </w:tr>
      <w:tr>
        <w:trPr>
          <w:trHeight w:val="114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тапсырыстарын іске асыруға аудандардың (облыстық маңызы бар қалалардың) бюджеттеріне берілетін ағымдағы нысаналы трансферттер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2 602 448</w:t>
            </w:r>
          </w:p>
        </w:tc>
      </w:tr>
      <w:tr>
        <w:trPr>
          <w:trHeight w:val="3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негiзгi орта және жалпы орта бiлiм беру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4 809 455</w:t>
            </w:r>
          </w:p>
        </w:tc>
      </w:tr>
      <w:tr>
        <w:trPr>
          <w:trHeight w:val="28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басқармасы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3 128 385</w:t>
            </w:r>
          </w:p>
        </w:tc>
      </w:tr>
      <w:tr>
        <w:trPr>
          <w:trHeight w:val="57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Арнайы білім беретін оқу бағдарламалары бойынша жалпы білім беру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1 033 159</w:t>
            </w:r>
          </w:p>
        </w:tc>
      </w:tr>
      <w:tr>
        <w:trPr>
          <w:trHeight w:val="57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білім беру ұйымдарында дарынды балаларға жалпы білім беру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1 784 889</w:t>
            </w:r>
          </w:p>
        </w:tc>
      </w:tr>
      <w:tr>
        <w:trPr>
          <w:trHeight w:val="126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негізгі орта және жалпы орта білім беретін мемлекеттік мекемелердегі физика, химия, биология кабинеттерін оқу жабдығымен жарақтандыруға берілетін ағымдағы нысаналы трансферттер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118 813</w:t>
            </w:r>
          </w:p>
        </w:tc>
      </w:tr>
      <w:tr>
        <w:trPr>
          <w:trHeight w:val="106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үш деңгейлі жүйе бойынша біліктілігін арттырудан өткен мұғалімдерге еңбекақыны көтеруге берілетін ағымдағы нысаналы трансферттер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191 524</w:t>
            </w:r>
          </w:p>
        </w:tc>
      </w:tr>
      <w:tr>
        <w:trPr>
          <w:trHeight w:val="37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дене шынықтыру және спорт басқармасы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1 681 070</w:t>
            </w:r>
          </w:p>
        </w:tc>
      </w:tr>
      <w:tr>
        <w:trPr>
          <w:trHeight w:val="6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1 363 643</w:t>
            </w:r>
          </w:p>
        </w:tc>
      </w:tr>
      <w:tr>
        <w:trPr>
          <w:trHeight w:val="6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бiлiм беру ұйымдарында спорттағы дарынды балаларға жалпы бiлiм беру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317 427</w:t>
            </w:r>
          </w:p>
        </w:tc>
      </w:tr>
      <w:tr>
        <w:trPr>
          <w:trHeight w:val="36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кәсiптiк, орта бiлiмнен кейiнгi бiлiм беру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4 629 183</w:t>
            </w:r>
          </w:p>
        </w:tc>
      </w:tr>
      <w:tr>
        <w:trPr>
          <w:trHeight w:val="28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301 415</w:t>
            </w:r>
          </w:p>
        </w:tc>
      </w:tr>
      <w:tr>
        <w:trPr>
          <w:trHeight w:val="57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 кейінгі білім беру ұйымдарында мамандар даярлау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295 415</w:t>
            </w:r>
          </w:p>
        </w:tc>
      </w:tr>
      <w:tr>
        <w:trPr>
          <w:trHeight w:val="85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 кейінгі білім беру бағдарламалары бойынша оқитындарға әлеуметтік қолдау көрсету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</w:p>
        </w:tc>
      </w:tr>
      <w:tr>
        <w:trPr>
          <w:trHeight w:val="28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басқармасы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4 327 768</w:t>
            </w:r>
          </w:p>
        </w:tc>
      </w:tr>
      <w:tr>
        <w:trPr>
          <w:trHeight w:val="57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 білім беру ұйымдарында мамандар даярлау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4 183 549</w:t>
            </w:r>
          </w:p>
        </w:tc>
      </w:tr>
      <w:tr>
        <w:trPr>
          <w:trHeight w:val="57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 білімнен кейінгі білім беру ұйымдарында мамандар даярлау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144 219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қайта даярлау және біліктіліктерін арттыру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8 232</w:t>
            </w:r>
          </w:p>
        </w:tc>
      </w:tr>
      <w:tr>
        <w:trPr>
          <w:trHeight w:val="28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8 232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Кадрлардың біліктілігін арттыру және оларды қайта даярлау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8 232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4 352 448</w:t>
            </w:r>
          </w:p>
        </w:tc>
      </w:tr>
      <w:tr>
        <w:trPr>
          <w:trHeight w:val="28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басқармасы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1 610 135</w:t>
            </w:r>
          </w:p>
        </w:tc>
      </w:tr>
      <w:tr>
        <w:trPr>
          <w:trHeight w:val="57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95 238</w:t>
            </w:r>
          </w:p>
        </w:tc>
      </w:tr>
      <w:tr>
        <w:trPr>
          <w:trHeight w:val="57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мемлекеттік білім беру мекемелерінде білім беру жүйесін ақпараттандыру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42 117</w:t>
            </w:r>
          </w:p>
        </w:tc>
      </w:tr>
      <w:tr>
        <w:trPr>
          <w:trHeight w:val="9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51 825</w:t>
            </w:r>
          </w:p>
        </w:tc>
      </w:tr>
      <w:tr>
        <w:trPr>
          <w:trHeight w:val="57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ауқымда мектеп олимпиадаларын, мектептен тыс іс-шараларды және конкурстар өткізу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360 356</w:t>
            </w:r>
          </w:p>
        </w:tc>
      </w:tr>
      <w:tr>
        <w:trPr>
          <w:trHeight w:val="70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156 822</w:t>
            </w:r>
          </w:p>
        </w:tc>
      </w:tr>
      <w:tr>
        <w:trPr>
          <w:trHeight w:val="28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</w:t>
            </w:r>
          </w:p>
        </w:tc>
      </w:tr>
      <w:tr>
        <w:trPr>
          <w:trHeight w:val="57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мемлекеттік білім беру мекемелеріне жұмыстағы жоғары көрсеткіштері үшін гранттар беру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31 946</w:t>
            </w:r>
          </w:p>
        </w:tc>
      </w:tr>
      <w:tr>
        <w:trPr>
          <w:trHeight w:val="28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Әдістемелік жұмыс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72 061</w:t>
            </w:r>
          </w:p>
        </w:tc>
      </w:tr>
      <w:tr>
        <w:trPr>
          <w:trHeight w:val="57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695 561</w:t>
            </w:r>
          </w:p>
        </w:tc>
      </w:tr>
      <w:tr>
        <w:trPr>
          <w:trHeight w:val="48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 ағымдағы нысаналы трансферттер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103 220</w:t>
            </w:r>
          </w:p>
        </w:tc>
      </w:tr>
      <w:tr>
        <w:trPr>
          <w:trHeight w:val="57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құрылыс, жолаушылар көлігі және автомобиль жолдары басқармасы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2 742 313</w:t>
            </w:r>
          </w:p>
        </w:tc>
      </w:tr>
      <w:tr>
        <w:trPr>
          <w:trHeight w:val="87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білім беру объектілерін салуға және реконструкциялауға берілетін нысаналы даму трансферттер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394 407</w:t>
            </w:r>
          </w:p>
        </w:tc>
      </w:tr>
      <w:tr>
        <w:trPr>
          <w:trHeight w:val="28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2 347 906</w:t>
            </w:r>
          </w:p>
        </w:tc>
      </w:tr>
      <w:tr>
        <w:trPr>
          <w:trHeight w:val="3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23 968 752</w:t>
            </w:r>
          </w:p>
        </w:tc>
      </w:tr>
      <w:tr>
        <w:trPr>
          <w:trHeight w:val="28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Кең бейiндi ауруханалар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25 510</w:t>
            </w:r>
          </w:p>
        </w:tc>
      </w:tr>
      <w:tr>
        <w:trPr>
          <w:trHeight w:val="28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25 510</w:t>
            </w:r>
          </w:p>
        </w:tc>
      </w:tr>
      <w:tr>
        <w:trPr>
          <w:trHeight w:val="171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 қаражаты есебінен көрсетілетін және аудандық маңызы бар және ауылдың денсаулық сақтау субъектілері көрсететін медициналық көмекті қоспағанда, бастапқы медициналық-санитариялық көмек және медициналық ұйымдар мамандарын жіберу бойынша денсаулық сақтау субъектілерінің стационарлық және стационарды алмастыратын медициналық көмек көрсетуі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25 510</w:t>
            </w:r>
          </w:p>
        </w:tc>
      </w:tr>
      <w:tr>
        <w:trPr>
          <w:trHeight w:val="28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денсаулығын қорғау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628 054</w:t>
            </w:r>
          </w:p>
        </w:tc>
      </w:tr>
      <w:tr>
        <w:trPr>
          <w:trHeight w:val="28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628 054</w:t>
            </w:r>
          </w:p>
        </w:tc>
      </w:tr>
      <w:tr>
        <w:trPr>
          <w:trHeight w:val="57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денсаулық сақтау ұйымдары үшін қанды, оның құрамдауыштары мен препараттарын өндіру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378 817</w:t>
            </w:r>
          </w:p>
        </w:tc>
      </w:tr>
      <w:tr>
        <w:trPr>
          <w:trHeight w:val="28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 мен баланы қорғау бойынша қызмет көрсету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149 502</w:t>
            </w:r>
          </w:p>
        </w:tc>
      </w:tr>
      <w:tr>
        <w:trPr>
          <w:trHeight w:val="28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Салауатты өмір салтын насихаттау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98 649</w:t>
            </w:r>
          </w:p>
        </w:tc>
      </w:tr>
      <w:tr>
        <w:trPr>
          <w:trHeight w:val="40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Шолғыншы эпидемиологиялық қадағалау жүргізу үшін тест-жүйелерін сатып алу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1 086</w:t>
            </w:r>
          </w:p>
        </w:tc>
      </w:tr>
      <w:tr>
        <w:trPr>
          <w:trHeight w:val="3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медициналық көмек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8 607 512</w:t>
            </w:r>
          </w:p>
        </w:tc>
      </w:tr>
      <w:tr>
        <w:trPr>
          <w:trHeight w:val="28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8 607 512</w:t>
            </w:r>
          </w:p>
        </w:tc>
      </w:tr>
      <w:tr>
        <w:trPr>
          <w:trHeight w:val="102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Туберкулез, жұқпалы аурулар, психикалық күйзеліс және мінез-құлқының бұзылуынан, оның ішінде психикаға белсенді әсер ететін заттарды қолдануға байланысты, зардап шегетін адамдарға медициналық көмек көрсету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4 379 749</w:t>
            </w:r>
          </w:p>
        </w:tc>
      </w:tr>
      <w:tr>
        <w:trPr>
          <w:trHeight w:val="57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Туберкулезбен ауыратын науқастарды туберкулезге қарсы препараттармен қамтамасыз ету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220 826</w:t>
            </w:r>
          </w:p>
        </w:tc>
      </w:tr>
      <w:tr>
        <w:trPr>
          <w:trHeight w:val="57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Диабетпен ауыратын науқастарды диабетке қарсы препараттармен қамтамасыз ету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475 829</w:t>
            </w:r>
          </w:p>
        </w:tc>
      </w:tr>
      <w:tr>
        <w:trPr>
          <w:trHeight w:val="57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Онкогематологиялық науқастарды химия препараттарымен қамтамасыз ету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101 222</w:t>
            </w:r>
          </w:p>
        </w:tc>
      </w:tr>
      <w:tr>
        <w:trPr>
          <w:trHeight w:val="12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Созылмалы бүйрек функциясының жетіспеушілігі бар, аутоиммунды, орфандық аурулармен ауыратын, иммунитеті жеткіліксіз науқастарды, сондай-ақ бүйрегін транспланттаудан кейінгі науқастарды дәрілік заттармен қамтамасыз ету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267 265</w:t>
            </w:r>
          </w:p>
        </w:tc>
      </w:tr>
      <w:tr>
        <w:trPr>
          <w:trHeight w:val="57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Гемофилиямен ауыратын науқастарды қанды ұйыту факторларымен қамтамасыз ету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707 827</w:t>
            </w:r>
          </w:p>
        </w:tc>
      </w:tr>
      <w:tr>
        <w:trPr>
          <w:trHeight w:val="85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Халыққа иммундық профилактика жүргізу үшін вакциналарды және басқа иммундық биологиялық препараттарды орталықтандырылған сатып алу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690 967</w:t>
            </w:r>
          </w:p>
        </w:tc>
      </w:tr>
      <w:tr>
        <w:trPr>
          <w:trHeight w:val="57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Жіті миокард инфаркті бар науқастарды тромболитикалық препараттармен қамтамасыз ету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23 627</w:t>
            </w:r>
          </w:p>
        </w:tc>
      </w:tr>
      <w:tr>
        <w:trPr>
          <w:trHeight w:val="76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Онкологиялық науқастарға тегін медициналық көмектің кепілдік берілген көлемі шеңберінде медициналық көмек көрсету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1 740 200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Емханалар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10 119 921</w:t>
            </w:r>
          </w:p>
        </w:tc>
      </w:tr>
      <w:tr>
        <w:trPr>
          <w:trHeight w:val="28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10 119 921</w:t>
            </w:r>
          </w:p>
        </w:tc>
      </w:tr>
      <w:tr>
        <w:trPr>
          <w:trHeight w:val="79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жекелеген санаттарын амбулаториялық деңгейде дәрілік заттармен және балаларға арналған және емдік тағамдардың арнаулы өнімдерімен қамтамасыз ету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874 412</w:t>
            </w:r>
          </w:p>
        </w:tc>
      </w:tr>
      <w:tr>
        <w:trPr>
          <w:trHeight w:val="57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Скринингтік зерттеулер тегін медициналық көмектің кепілдік берілген көлемі шеңберінде жүргізу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359 927</w:t>
            </w:r>
          </w:p>
        </w:tc>
      </w:tr>
      <w:tr>
        <w:trPr>
          <w:trHeight w:val="12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және ауыл денсаулық сақтау субъектілерінің медициналық көмекті және амбулаториялық-емханалық көмекті халыққа тегін медициналық көмектің кепілдік берілген көлемі шеңберінде көрсетуі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8 538 541</w:t>
            </w:r>
          </w:p>
        </w:tc>
      </w:tr>
      <w:tr>
        <w:trPr>
          <w:trHeight w:val="87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жекелеген санаттарын емдеудің амбулаториялық деңгейінде жеңілдікті жағдайда дәрілік заттармен қамтамасыз ету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347 041</w:t>
            </w:r>
          </w:p>
        </w:tc>
      </w:tr>
      <w:tr>
        <w:trPr>
          <w:trHeight w:val="3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Медициналық көмектің басқа түрлері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1 133 874</w:t>
            </w:r>
          </w:p>
        </w:tc>
      </w:tr>
      <w:tr>
        <w:trPr>
          <w:trHeight w:val="28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1 133 874</w:t>
            </w:r>
          </w:p>
        </w:tc>
      </w:tr>
      <w:tr>
        <w:trPr>
          <w:trHeight w:val="118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 қаражаты есебінен көрсетілетін және аудандық маңызы бар және ауылдың денсаулық сақтау субъектілері көрсететін медициналық көмекті қоспағанда, жедел медициналық көмек көрсету және санитариялық авиация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1 084 753</w:t>
            </w:r>
          </w:p>
        </w:tc>
      </w:tr>
      <w:tr>
        <w:trPr>
          <w:trHeight w:val="36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арнайы медициналық жабдықтау базалары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49 121</w:t>
            </w:r>
          </w:p>
        </w:tc>
      </w:tr>
      <w:tr>
        <w:trPr>
          <w:trHeight w:val="3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3 453 881</w:t>
            </w:r>
          </w:p>
        </w:tc>
      </w:tr>
      <w:tr>
        <w:trPr>
          <w:trHeight w:val="28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2 250 688</w:t>
            </w:r>
          </w:p>
        </w:tc>
      </w:tr>
      <w:tr>
        <w:trPr>
          <w:trHeight w:val="57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денсаулық сақтау саласындағы мемлекеттік саясатты іске асыру жөніндегі қызметтер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109 882</w:t>
            </w:r>
          </w:p>
        </w:tc>
      </w:tr>
      <w:tr>
        <w:trPr>
          <w:trHeight w:val="66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Республикасына ЖИТС алдын алу және оған қарсы күрес жөніндегі іс-шараларды іске асыру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64 074</w:t>
            </w:r>
          </w:p>
        </w:tc>
      </w:tr>
      <w:tr>
        <w:trPr>
          <w:trHeight w:val="28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Патологоанатомиялық ашып тексеруді жүргізу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124 886</w:t>
            </w:r>
          </w:p>
        </w:tc>
      </w:tr>
      <w:tr>
        <w:trPr>
          <w:trHeight w:val="6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 елді мекеннен тыс жерлерде емделу үшін тегін және жеңілдетілген жол жүрумен қамтамасыз ету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9 520</w:t>
            </w:r>
          </w:p>
        </w:tc>
      </w:tr>
      <w:tr>
        <w:trPr>
          <w:trHeight w:val="57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ақпараттық талдамалық қызметі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16 139</w:t>
            </w:r>
          </w:p>
        </w:tc>
      </w:tr>
      <w:tr>
        <w:trPr>
          <w:trHeight w:val="57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денсаулық сақтау органдарының күрделі шығыстары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2 681</w:t>
            </w:r>
          </w:p>
        </w:tc>
      </w:tr>
      <w:tr>
        <w:trPr>
          <w:trHeight w:val="34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сақтаудың медициналық ұйымдарының күрделі шығыстары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1 923 506</w:t>
            </w:r>
          </w:p>
        </w:tc>
      </w:tr>
      <w:tr>
        <w:trPr>
          <w:trHeight w:val="57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құрылыс, жолаушылар көлігі және автомобиль жолдары басқармасы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1 203 193</w:t>
            </w:r>
          </w:p>
        </w:tc>
      </w:tr>
      <w:tr>
        <w:trPr>
          <w:trHeight w:val="40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объектілерін салу және реконструкциялау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964 866</w:t>
            </w:r>
          </w:p>
        </w:tc>
      </w:tr>
      <w:tr>
        <w:trPr>
          <w:trHeight w:val="114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083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бюджеттерге Жұмыспен қамту 2020 бағдарламасы шеңберінде ауылдық елді мекендерде орналасқан дәрігерлік амбулаторияларды және фельдшерлік акушерлік пункттерді салу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238 327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2 863 305</w:t>
            </w:r>
          </w:p>
        </w:tc>
      </w:tr>
      <w:tr>
        <w:trPr>
          <w:trHeight w:val="3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2 152 714</w:t>
            </w:r>
          </w:p>
        </w:tc>
      </w:tr>
      <w:tr>
        <w:trPr>
          <w:trHeight w:val="57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жұмыспен қамтуды үйлестіру және әлеуметтік бағдарламалар басқармасы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1 235 418</w:t>
            </w:r>
          </w:p>
        </w:tc>
      </w:tr>
      <w:tr>
        <w:trPr>
          <w:trHeight w:val="85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үлгідегі медициналық-әлеуметтік мекемелерде (ұйымдарда) қарттар мен мүгедектерге арнаулы әлеуметтік қызметтер көрсету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426 469</w:t>
            </w:r>
          </w:p>
        </w:tc>
      </w:tr>
      <w:tr>
        <w:trPr>
          <w:trHeight w:val="114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Тірек-қозғалу аппаратының қызметі бұзылған балаларға арналған мемлекеттік медициналық-әлеуметтік мекемелерде (ұйымдарда) мүгедек балалар үшін арнаулы әлеуметтік қызметтер көрсету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89 808</w:t>
            </w:r>
          </w:p>
        </w:tc>
      </w:tr>
      <w:tr>
        <w:trPr>
          <w:trHeight w:val="114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Психоневрологиялық медициналық-әлеуметтік мекемелерде (ұйымдарда) психоневрологиялық аурулармен ауыратын мүгедектер үшін арнаулы әлеуметтік қызметтер көрсету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518 244</w:t>
            </w:r>
          </w:p>
        </w:tc>
      </w:tr>
      <w:tr>
        <w:trPr>
          <w:trHeight w:val="85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Оңалту орталықтарында қарттарға, мүгедектерге, оның ішінде мүгедек балаларға арнаулы әлеуметтік қызметтер көрсету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96 415</w:t>
            </w:r>
          </w:p>
        </w:tc>
      </w:tr>
      <w:tr>
        <w:trPr>
          <w:trHeight w:val="114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психоневрологиялық медициналық-әлеуметтік мекемелерінде (ұйымдарда) психоневрологиялық патологиялары бар мүгедек балалар үшін арнаулы әлеуметтік қызметтер көрсету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104 482</w:t>
            </w:r>
          </w:p>
        </w:tc>
      </w:tr>
      <w:tr>
        <w:trPr>
          <w:trHeight w:val="28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басқармасы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917 296</w:t>
            </w:r>
          </w:p>
        </w:tc>
      </w:tr>
      <w:tr>
        <w:trPr>
          <w:trHeight w:val="57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Жетiм балаларды, ата-анасының қамқорлығынсыз қалған балаларды әлеуметтік қамсыздандыру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892 236</w:t>
            </w:r>
          </w:p>
        </w:tc>
      </w:tr>
      <w:tr>
        <w:trPr>
          <w:trHeight w:val="28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сауықтандыру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25 060</w:t>
            </w:r>
          </w:p>
        </w:tc>
      </w:tr>
      <w:tr>
        <w:trPr>
          <w:trHeight w:val="3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298 614</w:t>
            </w:r>
          </w:p>
        </w:tc>
      </w:tr>
      <w:tr>
        <w:trPr>
          <w:trHeight w:val="57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жұмыспен қамтуды үйлестіру және әлеуметтік бағдарламалар басқармасы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298 614</w:t>
            </w:r>
          </w:p>
        </w:tc>
      </w:tr>
      <w:tr>
        <w:trPr>
          <w:trHeight w:val="28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Мүгедектерге әлеуметтік қолдау көрсету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279 418</w:t>
            </w:r>
          </w:p>
        </w:tc>
      </w:tr>
      <w:tr>
        <w:trPr>
          <w:trHeight w:val="85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мемлекеттік атаулы әлеуметтік көмек төлеуге берілетін ағымдағы нысаналы трансферттер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7 020</w:t>
            </w:r>
          </w:p>
        </w:tc>
      </w:tr>
      <w:tr>
        <w:trPr>
          <w:trHeight w:val="114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18 жасқа дейінгі балаларға мемлекеттік жәрдемақылар төлеуге берілетін ағымдағы нысаналы трансферттер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12 176</w:t>
            </w:r>
          </w:p>
        </w:tc>
      </w:tr>
      <w:tr>
        <w:trPr>
          <w:trHeight w:val="57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411 977</w:t>
            </w:r>
          </w:p>
        </w:tc>
      </w:tr>
      <w:tr>
        <w:trPr>
          <w:trHeight w:val="57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жұмыспен қамтуды үйлестіру және әлеуметтік бағдарламалар басқармасы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311 272</w:t>
            </w:r>
          </w:p>
        </w:tc>
      </w:tr>
      <w:tr>
        <w:trPr>
          <w:trHeight w:val="94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облыстың жұмыспен қамтуды қамтамасыз ету үшін және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81 855</w:t>
            </w:r>
          </w:p>
        </w:tc>
      </w:tr>
      <w:tr>
        <w:trPr>
          <w:trHeight w:val="28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7 700</w:t>
            </w:r>
          </w:p>
        </w:tc>
      </w:tr>
      <w:tr>
        <w:trPr>
          <w:trHeight w:val="6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</w:t>
            </w:r>
          </w:p>
        </w:tc>
      </w:tr>
      <w:tr>
        <w:trPr>
          <w:trHeight w:val="85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арнаулы әлеуметтік қызметтер стандарттарын енгізуге берілетін ағымдағы нысаналы трансферттер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15 770</w:t>
            </w:r>
          </w:p>
        </w:tc>
      </w:tr>
      <w:tr>
        <w:trPr>
          <w:trHeight w:val="57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Үкіметтік емес секторда мемлекеттік әлеуметтік тапсырысты орналастыру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155 194</w:t>
            </w:r>
          </w:p>
        </w:tc>
      </w:tr>
      <w:tr>
        <w:trPr>
          <w:trHeight w:val="28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көші-қон іс-шараларын іске асыру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6 484</w:t>
            </w:r>
          </w:p>
        </w:tc>
      </w:tr>
      <w:tr>
        <w:trPr>
          <w:trHeight w:val="57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44 052</w:t>
            </w:r>
          </w:p>
        </w:tc>
      </w:tr>
      <w:tr>
        <w:trPr>
          <w:trHeight w:val="28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ішкі саясат басқармасы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29 258</w:t>
            </w:r>
          </w:p>
        </w:tc>
      </w:tr>
      <w:tr>
        <w:trPr>
          <w:trHeight w:val="85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077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29 258</w:t>
            </w:r>
          </w:p>
        </w:tc>
      </w:tr>
      <w:tr>
        <w:trPr>
          <w:trHeight w:val="57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құрылыс, жолаушылар көлігі және автомобиль жолдары басқармасы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12 235</w:t>
            </w:r>
          </w:p>
        </w:tc>
      </w:tr>
      <w:tr>
        <w:trPr>
          <w:trHeight w:val="142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076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мүгедектердің құқықтарын қамтамасыз ету және өмір сүру сапасын жақсарту жөніндегі іс-шаралар жоспарын іске асыруға берілетін ағымдағы нысаналы трансферттер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12 235</w:t>
            </w:r>
          </w:p>
        </w:tc>
      </w:tr>
      <w:tr>
        <w:trPr>
          <w:trHeight w:val="28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еңбек басқармасы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59 212</w:t>
            </w:r>
          </w:p>
        </w:tc>
      </w:tr>
      <w:tr>
        <w:trPr>
          <w:trHeight w:val="58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еңбек қатынастарын реттеу саласында мемлекеттік саясатты іске асыру бойынша қызметтер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50 145</w:t>
            </w:r>
          </w:p>
        </w:tc>
      </w:tr>
      <w:tr>
        <w:trPr>
          <w:trHeight w:val="28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9 067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7 487 890</w:t>
            </w:r>
          </w:p>
        </w:tc>
      </w:tr>
      <w:tr>
        <w:trPr>
          <w:trHeight w:val="34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3 173 671</w:t>
            </w:r>
          </w:p>
        </w:tc>
      </w:tr>
      <w:tr>
        <w:trPr>
          <w:trHeight w:val="28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33 705</w:t>
            </w:r>
          </w:p>
        </w:tc>
      </w:tr>
      <w:tr>
        <w:trPr>
          <w:trHeight w:val="85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33 705</w:t>
            </w:r>
          </w:p>
        </w:tc>
      </w:tr>
      <w:tr>
        <w:trPr>
          <w:trHeight w:val="57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жұмыспен қамтуды үйлестіру және әлеуметтік бағдарламалар басқармасы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6 512</w:t>
            </w:r>
          </w:p>
        </w:tc>
      </w:tr>
      <w:tr>
        <w:trPr>
          <w:trHeight w:val="85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6 512</w:t>
            </w:r>
          </w:p>
        </w:tc>
      </w:tr>
      <w:tr>
        <w:trPr>
          <w:trHeight w:val="28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басқармасы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11 564</w:t>
            </w:r>
          </w:p>
        </w:tc>
      </w:tr>
      <w:tr>
        <w:trPr>
          <w:trHeight w:val="85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11 564</w:t>
            </w:r>
          </w:p>
        </w:tc>
      </w:tr>
      <w:tr>
        <w:trPr>
          <w:trHeight w:val="57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құрылыс, жолаушылар көлігі және автомобиль жолдары басқармасы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3 117 854</w:t>
            </w:r>
          </w:p>
        </w:tc>
      </w:tr>
      <w:tr>
        <w:trPr>
          <w:trHeight w:val="94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мемлекеттік коммуналдық тұрғын үй қорының тұрғын үйлерін жобалауға, салуға және (немесе) сатып алуға берілетін нысаналы даму трансферттері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1 679 138</w:t>
            </w:r>
          </w:p>
        </w:tc>
      </w:tr>
      <w:tr>
        <w:trPr>
          <w:trHeight w:val="118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инженерлік-коммуникациялық инфрақұрылымды жобалауға, дамытуға, жайластыруға және (немесе) сатып алуға берілетін нысаналы даму трансферттері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1 438 716</w:t>
            </w:r>
          </w:p>
        </w:tc>
      </w:tr>
      <w:tr>
        <w:trPr>
          <w:trHeight w:val="37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дене шынықтыру және спорт басқармасы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4 036</w:t>
            </w:r>
          </w:p>
        </w:tc>
      </w:tr>
      <w:tr>
        <w:trPr>
          <w:trHeight w:val="85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4 036</w:t>
            </w:r>
          </w:p>
        </w:tc>
      </w:tr>
      <w:tr>
        <w:trPr>
          <w:trHeight w:val="28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4 314 219</w:t>
            </w:r>
          </w:p>
        </w:tc>
      </w:tr>
      <w:tr>
        <w:trPr>
          <w:trHeight w:val="57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тұрғын үй-коммуналдық шаруашылық басқармасы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2 241 148</w:t>
            </w:r>
          </w:p>
        </w:tc>
      </w:tr>
      <w:tr>
        <w:trPr>
          <w:trHeight w:val="76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энергетика және тұрғын үй-коммуналдық шаруашылық саласындағы мемлекеттік саясатты іске асыру жөніндегі қызметтер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55 128</w:t>
            </w:r>
          </w:p>
        </w:tc>
      </w:tr>
      <w:tr>
        <w:trPr>
          <w:trHeight w:val="28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1 735</w:t>
            </w:r>
          </w:p>
        </w:tc>
      </w:tr>
      <w:tr>
        <w:trPr>
          <w:trHeight w:val="85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сумен жабдықтауға және су бұру жүйелерін дамытуға берілетін нысаналы даму трансферттері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1 688 101</w:t>
            </w:r>
          </w:p>
        </w:tc>
      </w:tr>
      <w:tr>
        <w:trPr>
          <w:trHeight w:val="72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елді мекендерді сумен жабдықтау жүйесін дамытуға берілетін нысаналы даму трансферттері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436 520</w:t>
            </w:r>
          </w:p>
        </w:tc>
      </w:tr>
      <w:tr>
        <w:trPr>
          <w:trHeight w:val="57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 ағымдағы нысалы трансферттер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59 664</w:t>
            </w:r>
          </w:p>
        </w:tc>
      </w:tr>
      <w:tr>
        <w:trPr>
          <w:trHeight w:val="57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құрылыс, жолаушылар көлігі және автомобиль жолдары басқармасы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2 073 071</w:t>
            </w:r>
          </w:p>
        </w:tc>
      </w:tr>
      <w:tr>
        <w:trPr>
          <w:trHeight w:val="76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сумен жабдықтауға және су бұру жүйелерін дамытуға берілетін нысаналы даму трансферттері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588 567</w:t>
            </w:r>
          </w:p>
        </w:tc>
      </w:tr>
      <w:tr>
        <w:trPr>
          <w:trHeight w:val="67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068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ауылдық елді мекендерді сумен жабдықтау жүйесін дамытуға берілетін нысаналы даму трансферттері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1 484 504</w:t>
            </w:r>
          </w:p>
        </w:tc>
      </w:tr>
      <w:tr>
        <w:trPr>
          <w:trHeight w:val="3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5 235 085</w:t>
            </w:r>
          </w:p>
        </w:tc>
      </w:tr>
      <w:tr>
        <w:trPr>
          <w:trHeight w:val="3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1 064 685</w:t>
            </w:r>
          </w:p>
        </w:tc>
      </w:tr>
      <w:tr>
        <w:trPr>
          <w:trHeight w:val="57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мәдениет, мұрағаттар және құжаттама басқармасы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1 062 688</w:t>
            </w:r>
          </w:p>
        </w:tc>
      </w:tr>
      <w:tr>
        <w:trPr>
          <w:trHeight w:val="28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586 979</w:t>
            </w:r>
          </w:p>
        </w:tc>
      </w:tr>
      <w:tr>
        <w:trPr>
          <w:trHeight w:val="57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Тарихи-мәдени мұраны сақтауды және оған қолжетімділікті қамтамасыз ету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226 063</w:t>
            </w:r>
          </w:p>
        </w:tc>
      </w:tr>
      <w:tr>
        <w:trPr>
          <w:trHeight w:val="28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Театр және музыка өнерін қолдау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249 646</w:t>
            </w:r>
          </w:p>
        </w:tc>
      </w:tr>
      <w:tr>
        <w:trPr>
          <w:trHeight w:val="57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құрылыс, жолаушылар көлігі және автомобиль жолдары басқармасы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1 997</w:t>
            </w:r>
          </w:p>
        </w:tc>
      </w:tr>
      <w:tr>
        <w:trPr>
          <w:trHeight w:val="28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1 997</w:t>
            </w:r>
          </w:p>
        </w:tc>
      </w:tr>
      <w:tr>
        <w:trPr>
          <w:trHeight w:val="3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2 830 750</w:t>
            </w:r>
          </w:p>
        </w:tc>
      </w:tr>
      <w:tr>
        <w:trPr>
          <w:trHeight w:val="34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дене шынықтыру және спорт басқармасы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2 830 750</w:t>
            </w:r>
          </w:p>
        </w:tc>
      </w:tr>
      <w:tr>
        <w:trPr>
          <w:trHeight w:val="46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дене шынықтыру және спорт саласында мемлекеттік саясатты іске асыру жөніндегі қызметтер 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40 840</w:t>
            </w:r>
          </w:p>
        </w:tc>
      </w:tr>
      <w:tr>
        <w:trPr>
          <w:trHeight w:val="3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деңгейде спорт жарыстарын өткізу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60 348</w:t>
            </w:r>
          </w:p>
        </w:tc>
      </w:tr>
      <w:tr>
        <w:trPr>
          <w:trHeight w:val="73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 түрлі спорт түрлері бойынша облыстың құрама командаларының мүшелерін дайындау және республикалық және халықаралық спорт жарыстарына қатысуы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2 663 562</w:t>
            </w:r>
          </w:p>
        </w:tc>
      </w:tr>
      <w:tr>
        <w:trPr>
          <w:trHeight w:val="28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57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мекемелердің және ұйымдардың күрделі шығыстары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65 800</w:t>
            </w:r>
          </w:p>
        </w:tc>
      </w:tr>
      <w:tr>
        <w:trPr>
          <w:trHeight w:val="3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860 683</w:t>
            </w:r>
          </w:p>
        </w:tc>
      </w:tr>
      <w:tr>
        <w:trPr>
          <w:trHeight w:val="28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ішкі саясат басқармасы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562 873</w:t>
            </w:r>
          </w:p>
        </w:tc>
      </w:tr>
      <w:tr>
        <w:trPr>
          <w:trHeight w:val="3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562 873</w:t>
            </w:r>
          </w:p>
        </w:tc>
      </w:tr>
      <w:tr>
        <w:trPr>
          <w:trHeight w:val="28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тілдерді дамыту басқармасы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62 238</w:t>
            </w:r>
          </w:p>
        </w:tc>
      </w:tr>
      <w:tr>
        <w:trPr>
          <w:trHeight w:val="57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дамыту саласындағы мемлекеттік саясатты іске асыру жөніндегі қызметтер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34 493</w:t>
            </w:r>
          </w:p>
        </w:tc>
      </w:tr>
      <w:tr>
        <w:trPr>
          <w:trHeight w:val="57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тiлдi және Қазақстан халықтарының басқа да тiлдерін дамыту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27 573</w:t>
            </w:r>
          </w:p>
        </w:tc>
      </w:tr>
      <w:tr>
        <w:trPr>
          <w:trHeight w:val="28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</w:tr>
      <w:tr>
        <w:trPr>
          <w:trHeight w:val="57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мәдениет, мұрағаттар және құжаттама басқармасы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235 572</w:t>
            </w:r>
          </w:p>
        </w:tc>
      </w:tr>
      <w:tr>
        <w:trPr>
          <w:trHeight w:val="57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кiтапханалардың жұмыс iстеуiн қамтамасыз ету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88 381</w:t>
            </w:r>
          </w:p>
        </w:tc>
      </w:tr>
      <w:tr>
        <w:trPr>
          <w:trHeight w:val="28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 қорының сақталуын қамтамасыз ету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147 191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26 717</w:t>
            </w:r>
          </w:p>
        </w:tc>
      </w:tr>
      <w:tr>
        <w:trPr>
          <w:trHeight w:val="57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кәсіпкерлік, сауда және туризм басқармасы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26 717</w:t>
            </w:r>
          </w:p>
        </w:tc>
      </w:tr>
      <w:tr>
        <w:trPr>
          <w:trHeight w:val="36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Туристік қызметті реттеу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26 717</w:t>
            </w:r>
          </w:p>
        </w:tc>
      </w:tr>
      <w:tr>
        <w:trPr>
          <w:trHeight w:val="6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452 250</w:t>
            </w:r>
          </w:p>
        </w:tc>
      </w:tr>
      <w:tr>
        <w:trPr>
          <w:trHeight w:val="28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ішкі саясат басқармасы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98 919</w:t>
            </w:r>
          </w:p>
        </w:tc>
      </w:tr>
      <w:tr>
        <w:trPr>
          <w:trHeight w:val="57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мемлекеттік, ішкі саясатты іске асыру жөніндегі қызметтер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98 624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</w:t>
            </w:r>
          </w:p>
        </w:tc>
      </w:tr>
      <w:tr>
        <w:trPr>
          <w:trHeight w:val="57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мәдениет, мұрағаттар және құжаттама басқармасы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101 797</w:t>
            </w:r>
          </w:p>
        </w:tc>
      </w:tr>
      <w:tr>
        <w:trPr>
          <w:trHeight w:val="85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мәдениет және мұрағат ісін басқару саласындағы мемлекеттік саясатты іске асыру жөніндегі қызметтер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71 189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10 961</w:t>
            </w:r>
          </w:p>
        </w:tc>
      </w:tr>
      <w:tr>
        <w:trPr>
          <w:trHeight w:val="57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 мен ұйымдардың күрделі шығыстары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18 613</w:t>
            </w:r>
          </w:p>
        </w:tc>
      </w:tr>
      <w:tr>
        <w:trPr>
          <w:trHeight w:val="57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 ағымдағы нысаналы трансферттер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1 034</w:t>
            </w:r>
          </w:p>
        </w:tc>
      </w:tr>
      <w:tr>
        <w:trPr>
          <w:trHeight w:val="27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жастар саясаты мәселелерi жөніндегі басқармасы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251 534</w:t>
            </w:r>
          </w:p>
        </w:tc>
      </w:tr>
      <w:tr>
        <w:trPr>
          <w:trHeight w:val="57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жастар саясатын іске асыру жөніндегі қызметтер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26 311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222 464</w:t>
            </w:r>
          </w:p>
        </w:tc>
      </w:tr>
      <w:tr>
        <w:trPr>
          <w:trHeight w:val="57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2 636</w:t>
            </w:r>
          </w:p>
        </w:tc>
      </w:tr>
      <w:tr>
        <w:trPr>
          <w:trHeight w:val="36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28 248</w:t>
            </w:r>
          </w:p>
        </w:tc>
      </w:tr>
      <w:tr>
        <w:trPr>
          <w:trHeight w:val="57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28 248</w:t>
            </w:r>
          </w:p>
        </w:tc>
      </w:tr>
      <w:tr>
        <w:trPr>
          <w:trHeight w:val="57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тұрғын үй-коммуналдық шаруашылық басқармасы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28 248</w:t>
            </w:r>
          </w:p>
        </w:tc>
      </w:tr>
      <w:tr>
        <w:trPr>
          <w:trHeight w:val="85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жылу-энергетикалық жүйесін дамытуға берілетін нысаналы даму трансферттері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28 248</w:t>
            </w:r>
          </w:p>
        </w:tc>
      </w:tr>
      <w:tr>
        <w:trPr>
          <w:trHeight w:val="6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дүниесiн қорғау, жер қатынастары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9 597 404</w:t>
            </w:r>
          </w:p>
        </w:tc>
      </w:tr>
      <w:tr>
        <w:trPr>
          <w:trHeight w:val="28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6 148 983</w:t>
            </w:r>
          </w:p>
        </w:tc>
      </w:tr>
      <w:tr>
        <w:trPr>
          <w:trHeight w:val="28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ауыл шаруашылығы басқармасы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6 148 983</w:t>
            </w:r>
          </w:p>
        </w:tc>
      </w:tr>
      <w:tr>
        <w:trPr>
          <w:trHeight w:val="6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89 040</w:t>
            </w:r>
          </w:p>
        </w:tc>
      </w:tr>
      <w:tr>
        <w:trPr>
          <w:trHeight w:val="28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Тұқым шаруашылығын қолдау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201 879</w:t>
            </w:r>
          </w:p>
        </w:tc>
      </w:tr>
      <w:tr>
        <w:trPr>
          <w:trHeight w:val="28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</w:p>
        </w:tc>
      </w:tr>
      <w:tr>
        <w:trPr>
          <w:trHeight w:val="28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Асыл тұқымды мал шаруашылығын мемлекеттік қолдау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874 896</w:t>
            </w:r>
          </w:p>
        </w:tc>
      </w:tr>
      <w:tr>
        <w:trPr>
          <w:trHeight w:val="57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шаруашылығы өнімдерінің өнімділігін және сапасын арттыруды субсидиялау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1 187 976</w:t>
            </w:r>
          </w:p>
        </w:tc>
      </w:tr>
      <w:tr>
        <w:trPr>
          <w:trHeight w:val="58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тауарларын өндірушілерге су жеткізу бойынша көрсетілетін қызметтердің құнын субсидиялау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</w:p>
        </w:tc>
      </w:tr>
      <w:tr>
        <w:trPr>
          <w:trHeight w:val="144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Басым дақылдарды өндіруді субсидиялау арқылы өсімдік шаруашылығы өнімінің шығымдылығы мен сапасын арттыруды, және көктемгі егіс пен егін жинау жұмыстарын жүргізуге қажетті жанар-жағармай материалдары мен басқа да тауар-материалдық құндылықтардың құнын арзандатуды сусидиялау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1 606 418</w:t>
            </w:r>
          </w:p>
        </w:tc>
      </w:tr>
      <w:tr>
        <w:trPr>
          <w:trHeight w:val="57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шаруашылық дақылдарының зиянды организмдеріне қарсы күрес жөніндегі іс- шаралар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10 404</w:t>
            </w:r>
          </w:p>
        </w:tc>
      </w:tr>
      <w:tr>
        <w:trPr>
          <w:trHeight w:val="171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бірдейлендіруді жүргізу үшін ветеринариялық мақсаттағы бұйымдар мен атрибуттарды, жануарға арналған ветеринариялық паспортты орталықтандырып сатып алу және оларды аудандардың (облыстық маңызы бар қалалардың) жергілікті атқарушы органдарына тасымалдау (жеткізу)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49 428</w:t>
            </w:r>
          </w:p>
        </w:tc>
      </w:tr>
      <w:tr>
        <w:trPr>
          <w:trHeight w:val="124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тауарын өндірушілерге өсімдіктерді қорғау мақсатында ауыл шаруашылығы дақылдарын өңдеуге арналған гербицидтердің, биоагенттердің (энтомофагтардың) және биопрепараттардың құнын арзандату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309 266</w:t>
            </w:r>
          </w:p>
        </w:tc>
      </w:tr>
      <w:tr>
        <w:trPr>
          <w:trHeight w:val="57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Тұқымдық және көшет отырғызылатын материалдың сорттық және себу сапаларын анықтау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18 593</w:t>
            </w:r>
          </w:p>
        </w:tc>
      </w:tr>
      <w:tr>
        <w:trPr>
          <w:trHeight w:val="57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Тыңайтқыштар (органикалықтарды қоспағанда) құнын субсидиялау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240 904</w:t>
            </w:r>
          </w:p>
        </w:tc>
      </w:tr>
      <w:tr>
        <w:trPr>
          <w:trHeight w:val="57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дақылдарын қорғалған топырақта өсіру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29 324</w:t>
            </w:r>
          </w:p>
        </w:tc>
      </w:tr>
      <w:tr>
        <w:trPr>
          <w:trHeight w:val="85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Қайта өңдеуші кәсіпорындардың ауылшаруашылық өнімін тереңдете қайта өңдеп өнім шығаруы үшін оны сатып алу шығындарын субсидиялау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332 315</w:t>
            </w:r>
          </w:p>
        </w:tc>
      </w:tr>
      <w:tr>
        <w:trPr>
          <w:trHeight w:val="85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Инвестициялар салынған жағдайда агроөнеркәсіптік кешен субъектісі көтерген шығыстардың бөліктерін өтеу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906 264</w:t>
            </w:r>
          </w:p>
        </w:tc>
      </w:tr>
      <w:tr>
        <w:trPr>
          <w:trHeight w:val="57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Агроөнеркәсіптік кешен субъектілерінің қарыздарын кепілдендіру мен сақтандыру шеңберінде субсидиялау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13 081</w:t>
            </w:r>
          </w:p>
        </w:tc>
      </w:tr>
      <w:tr>
        <w:trPr>
          <w:trHeight w:val="57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 ағымдағы нысаналы трансферттер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76 695</w:t>
            </w:r>
          </w:p>
        </w:tc>
      </w:tr>
      <w:tr>
        <w:trPr>
          <w:trHeight w:val="28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шаруашылығы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178 429</w:t>
            </w:r>
          </w:p>
        </w:tc>
      </w:tr>
      <w:tr>
        <w:trPr>
          <w:trHeight w:val="57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тұрғын үй-коммуналдық шаруашылық басқармасы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178 429</w:t>
            </w:r>
          </w:p>
        </w:tc>
      </w:tr>
      <w:tr>
        <w:trPr>
          <w:trHeight w:val="114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Ауыз сумен жабдықтаудың баламасыз көздерi болып табылатын сумен жабдықтаудың аса маңызды топтық жүйелерiнен ауыз су беру жөніндегі қызметтердің құнын субсидиялау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178 429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Орман шаруашылығы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228 634</w:t>
            </w:r>
          </w:p>
        </w:tc>
      </w:tr>
      <w:tr>
        <w:trPr>
          <w:trHeight w:val="57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жер қойнауын пайдалану, қоршаған орта және су ресурстары басқармасы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228 634</w:t>
            </w:r>
          </w:p>
        </w:tc>
      </w:tr>
      <w:tr>
        <w:trPr>
          <w:trHeight w:val="34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Ормандарды сақтау, қорғау, молайту және орман өсіру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228 634</w:t>
            </w:r>
          </w:p>
        </w:tc>
      </w:tr>
      <w:tr>
        <w:trPr>
          <w:trHeight w:val="3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Қоршаған ортаны қорғау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2 570 113</w:t>
            </w:r>
          </w:p>
        </w:tc>
      </w:tr>
      <w:tr>
        <w:trPr>
          <w:trHeight w:val="57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құрылыс, жолаушылар көлігі және автомобиль жолдары басқармасы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53 213</w:t>
            </w:r>
          </w:p>
        </w:tc>
      </w:tr>
      <w:tr>
        <w:trPr>
          <w:trHeight w:val="28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Қоршаған ортаны қорғау объектілерін дамыту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53 213</w:t>
            </w:r>
          </w:p>
        </w:tc>
      </w:tr>
      <w:tr>
        <w:trPr>
          <w:trHeight w:val="57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жер қойнауын пайдалану, қоршаған орта және су ресурстары басқармасы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2 516 900</w:t>
            </w:r>
          </w:p>
        </w:tc>
      </w:tr>
      <w:tr>
        <w:trPr>
          <w:trHeight w:val="28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Қоршаған ортаны қорғау бойынша іс-шаралар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698 754</w:t>
            </w:r>
          </w:p>
        </w:tc>
      </w:tr>
      <w:tr>
        <w:trPr>
          <w:trHeight w:val="28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Қоршаған ортаны қорғау объектілерін дамыту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1 818 146</w:t>
            </w:r>
          </w:p>
        </w:tc>
      </w:tr>
      <w:tr>
        <w:trPr>
          <w:trHeight w:val="28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37 926</w:t>
            </w:r>
          </w:p>
        </w:tc>
      </w:tr>
      <w:tr>
        <w:trPr>
          <w:trHeight w:val="28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жер қатынастары басқармасы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37 926</w:t>
            </w:r>
          </w:p>
        </w:tc>
      </w:tr>
      <w:tr>
        <w:trPr>
          <w:trHeight w:val="6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37 082</w:t>
            </w:r>
          </w:p>
        </w:tc>
      </w:tr>
      <w:tr>
        <w:trPr>
          <w:trHeight w:val="28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</w:t>
            </w:r>
          </w:p>
        </w:tc>
      </w:tr>
      <w:tr>
        <w:trPr>
          <w:trHeight w:val="85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433 319</w:t>
            </w:r>
          </w:p>
        </w:tc>
      </w:tr>
      <w:tr>
        <w:trPr>
          <w:trHeight w:val="28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ауыл шаруашылығы басқармасы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433 319</w:t>
            </w:r>
          </w:p>
        </w:tc>
      </w:tr>
      <w:tr>
        <w:trPr>
          <w:trHeight w:val="57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Уақытша сақтау пунктына ветеринариялық препараттарды тасымалдау бойынша қызмет көрсету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1 536</w:t>
            </w:r>
          </w:p>
        </w:tc>
      </w:tr>
      <w:tr>
        <w:trPr>
          <w:trHeight w:val="117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ветеринариялық ұйымдарды материалдық-техникалық жабдықтау үшін, қызметкерлердің жеке қорғану заттарын, аспаптарды, құралдарды, техниканы, жабдықтарды және инвентарды орталықтандырып сатып алу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431 783</w:t>
            </w:r>
          </w:p>
        </w:tc>
      </w:tr>
      <w:tr>
        <w:trPr>
          <w:trHeight w:val="34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3 588 604</w:t>
            </w:r>
          </w:p>
        </w:tc>
      </w:tr>
      <w:tr>
        <w:trPr>
          <w:trHeight w:val="3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қызметi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74 727</w:t>
            </w:r>
          </w:p>
        </w:tc>
      </w:tr>
      <w:tr>
        <w:trPr>
          <w:trHeight w:val="3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сәулет және қала құрылысы басқармасы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74 727</w:t>
            </w:r>
          </w:p>
        </w:tc>
      </w:tr>
      <w:tr>
        <w:trPr>
          <w:trHeight w:val="6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38 536</w:t>
            </w:r>
          </w:p>
        </w:tc>
      </w:tr>
      <w:tr>
        <w:trPr>
          <w:trHeight w:val="28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</w:t>
            </w:r>
          </w:p>
        </w:tc>
      </w:tr>
      <w:tr>
        <w:trPr>
          <w:trHeight w:val="57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 ағымдағы нысаналы трансферттер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36 000</w:t>
            </w:r>
          </w:p>
        </w:tc>
      </w:tr>
      <w:tr>
        <w:trPr>
          <w:trHeight w:val="57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Өнеркәсiп, сәулет, қала құрылысы және құрылыс қызметі саласындағы басқа да қызметтер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3 513 877</w:t>
            </w:r>
          </w:p>
        </w:tc>
      </w:tr>
      <w:tr>
        <w:trPr>
          <w:trHeight w:val="57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құрылыс, жолаушылар көлігі және автомобиль жолдары басқармасы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3 513 877</w:t>
            </w:r>
          </w:p>
        </w:tc>
      </w:tr>
      <w:tr>
        <w:trPr>
          <w:trHeight w:val="57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"Инвестор - 2020" бағыты шеңберінде индустриялық-инновациялық инфрақұрылымды дамыту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3 513 877</w:t>
            </w:r>
          </w:p>
        </w:tc>
      </w:tr>
      <w:tr>
        <w:trPr>
          <w:trHeight w:val="28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3 482 561</w:t>
            </w:r>
          </w:p>
        </w:tc>
      </w:tr>
      <w:tr>
        <w:trPr>
          <w:trHeight w:val="24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3 402 933</w:t>
            </w:r>
          </w:p>
        </w:tc>
      </w:tr>
      <w:tr>
        <w:trPr>
          <w:trHeight w:val="57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құрылыс, жолаушылар көлігі және автомобиль жолдары басқармасы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3 402 933</w:t>
            </w:r>
          </w:p>
        </w:tc>
      </w:tr>
      <w:tr>
        <w:trPr>
          <w:trHeight w:val="3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299 260</w:t>
            </w:r>
          </w:p>
        </w:tc>
      </w:tr>
      <w:tr>
        <w:trPr>
          <w:trHeight w:val="28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1 963 459</w:t>
            </w:r>
          </w:p>
        </w:tc>
      </w:tr>
      <w:tr>
        <w:trPr>
          <w:trHeight w:val="57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082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автомобиль жолдарын және елді-мекендердің көшелерін күрделі және орташа жөндеу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1 140 214</w:t>
            </w:r>
          </w:p>
        </w:tc>
      </w:tr>
      <w:tr>
        <w:trPr>
          <w:trHeight w:val="36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басқа да қызметтер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79 628</w:t>
            </w:r>
          </w:p>
        </w:tc>
      </w:tr>
      <w:tr>
        <w:trPr>
          <w:trHeight w:val="57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құрылыс, жолаушылар көлігі және автомобиль жолдары басқармасы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79 628</w:t>
            </w:r>
          </w:p>
        </w:tc>
      </w:tr>
      <w:tr>
        <w:trPr>
          <w:trHeight w:val="52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маңызы бар ауданаралық (қалааралық) қатынастар бойынша жолаушылар тасымалын субсидиялау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79 628</w:t>
            </w:r>
          </w:p>
        </w:tc>
      </w:tr>
      <w:tr>
        <w:trPr>
          <w:trHeight w:val="28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12 723 740</w:t>
            </w:r>
          </w:p>
        </w:tc>
      </w:tr>
      <w:tr>
        <w:trPr>
          <w:trHeight w:val="22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50 500</w:t>
            </w:r>
          </w:p>
        </w:tc>
      </w:tr>
      <w:tr>
        <w:trPr>
          <w:trHeight w:val="3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кәсіпкерлік, сауда және туризм басқармасы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50 500</w:t>
            </w:r>
          </w:p>
        </w:tc>
      </w:tr>
      <w:tr>
        <w:trPr>
          <w:trHeight w:val="28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50 500</w:t>
            </w:r>
          </w:p>
        </w:tc>
      </w:tr>
      <w:tr>
        <w:trPr>
          <w:trHeight w:val="22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12 673 240</w:t>
            </w:r>
          </w:p>
        </w:tc>
      </w:tr>
      <w:tr>
        <w:trPr>
          <w:trHeight w:val="28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басқармасы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1 844 859</w:t>
            </w:r>
          </w:p>
        </w:tc>
      </w:tr>
      <w:tr>
        <w:trPr>
          <w:trHeight w:val="28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жергілікті атқарушы органының резервi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204 140</w:t>
            </w:r>
          </w:p>
        </w:tc>
      </w:tr>
      <w:tr>
        <w:trPr>
          <w:trHeight w:val="196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бюджеттерiне мемлекеттік мекемелердің мемлекеттік қызметшілер болып табылмайтын жұмыскерлерінің, сондай-ақ жергілікті бюджеттерден қаржыландырылатын мемлекеттік кәсіпорындардың жұмыскерлерінің лауазымдық айлықақысына ерекше еңбек жағдайлары үшін ай сайынғы үстемеақы төлеуге берілетін ағымдағы нысаналы трансферттер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1 640 719</w:t>
            </w:r>
          </w:p>
        </w:tc>
      </w:tr>
      <w:tr>
        <w:trPr>
          <w:trHeight w:val="3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дін істері басқармасы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58 124</w:t>
            </w:r>
          </w:p>
        </w:tc>
      </w:tr>
      <w:tr>
        <w:trPr>
          <w:trHeight w:val="57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дін істер саласындағы мемлекеттік саясатты іске асыру жөніндегі қызметтер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20 761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</w:t>
            </w:r>
          </w:p>
        </w:tc>
      </w:tr>
      <w:tr>
        <w:trPr>
          <w:trHeight w:val="57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 мен ұйымдардың күрделі шығыстары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Өңірде діни ахуалды зерделеу және талдау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35 112</w:t>
            </w:r>
          </w:p>
        </w:tc>
      </w:tr>
      <w:tr>
        <w:trPr>
          <w:trHeight w:val="57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тұрғын үй-коммуналдық шаруашылық басқармасы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2 692 712</w:t>
            </w:r>
          </w:p>
        </w:tc>
      </w:tr>
      <w:tr>
        <w:trPr>
          <w:trHeight w:val="114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қалалар) бюджеттеріне "Өңірлерді дамыту" бағдарламасы шеңберінде инженерлік инфрақұрылымын дамыту үшін берілетін нысаналы даму трансферттері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1 044 241</w:t>
            </w:r>
          </w:p>
        </w:tc>
      </w:tr>
      <w:tr>
        <w:trPr>
          <w:trHeight w:val="142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Моноқалаларды дамытудың 2012 - 2020 жылдарға арналған бағдарламасы шеңберінде моноқалаларды нысаналы жайластыруға берілетін нысаналы ағымдағы трансферттер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297 904</w:t>
            </w:r>
          </w:p>
        </w:tc>
      </w:tr>
      <w:tr>
        <w:trPr>
          <w:trHeight w:val="114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бюджеттерiне мамандандырылған уәкілетті ұйымдардың жарғылық капиталдарын ұлғайтуға берiлетiн нысаналы даму трансферттерi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698 996</w:t>
            </w:r>
          </w:p>
        </w:tc>
      </w:tr>
      <w:tr>
        <w:trPr>
          <w:trHeight w:val="142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084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қалалар) бюджеттеріне Моноқалаларды дамытудың 2012 - 2020 жылдарға арналған бағдарламасы шеңберінде бюджеттік инвестициялық жобаларды іске асыруға берілетін нысаналы даму трансферттері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651 571</w:t>
            </w:r>
          </w:p>
        </w:tc>
      </w:tr>
      <w:tr>
        <w:trPr>
          <w:trHeight w:val="3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индустриялық-инновациялық даму басқармасы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160 346</w:t>
            </w:r>
          </w:p>
        </w:tc>
      </w:tr>
      <w:tr>
        <w:trPr>
          <w:trHeight w:val="85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индустриялық-инновациялық қызметті дамыту саласындағы мемлекеттік саясатты іске асыру жөніндегі қызметтер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64 557</w:t>
            </w:r>
          </w:p>
        </w:tc>
      </w:tr>
      <w:tr>
        <w:trPr>
          <w:trHeight w:val="28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5 938</w:t>
            </w:r>
          </w:p>
        </w:tc>
      </w:tr>
      <w:tr>
        <w:trPr>
          <w:trHeight w:val="57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Индустриялық-инновациялық қызметті мемлекеттік қолдау шеңберінде іс-шараларды іске асыру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89 851</w:t>
            </w:r>
          </w:p>
        </w:tc>
      </w:tr>
      <w:tr>
        <w:trPr>
          <w:trHeight w:val="57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құрылыс, жолаушылар көлігі және автомобиль жолдары басқармасы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4 840 423</w:t>
            </w:r>
          </w:p>
        </w:tc>
      </w:tr>
      <w:tr>
        <w:trPr>
          <w:trHeight w:val="85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көлік және коммуникация саласындағы мемлекеттік саясатты іске асыру жөніндегі қызметтер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115 396</w:t>
            </w:r>
          </w:p>
        </w:tc>
      </w:tr>
      <w:tr>
        <w:trPr>
          <w:trHeight w:val="28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</w:t>
            </w:r>
          </w:p>
        </w:tc>
      </w:tr>
      <w:tr>
        <w:trPr>
          <w:trHeight w:val="57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- 2020" бағдарламасы шеңберінде индустриялық инфрақұрылымды дамыту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1 878 084</w:t>
            </w:r>
          </w:p>
        </w:tc>
      </w:tr>
      <w:tr>
        <w:trPr>
          <w:trHeight w:val="142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084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қалалар) бюджеттеріне Моноқалаларды дамытудың 2012 - 2020 жылдарға арналған бағдарламасы шеңберінде бюджеттік инвестициялық жобаларды іске асыруға берілетін нысаналы даму трансферттері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774 077</w:t>
            </w:r>
          </w:p>
        </w:tc>
      </w:tr>
      <w:tr>
        <w:trPr>
          <w:trHeight w:val="117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086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Моноқалаларды дамытудың 2012 - 2020 жылдарға арналған бағдарламасы шеңберінде моноқалаларды нысаналы жайластыруға берілетін нысаналы ағымдағы трансферттер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443 452</w:t>
            </w:r>
          </w:p>
        </w:tc>
      </w:tr>
      <w:tr>
        <w:trPr>
          <w:trHeight w:val="57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 ағымдағы нысаналы трансферттер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1 628 633</w:t>
            </w:r>
          </w:p>
        </w:tc>
      </w:tr>
      <w:tr>
        <w:trPr>
          <w:trHeight w:val="57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жер қойнауын пайдалану, қоршаған орта және су ресурстары басқармасы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85 757</w:t>
            </w:r>
          </w:p>
        </w:tc>
      </w:tr>
      <w:tr>
        <w:trPr>
          <w:trHeight w:val="85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жер қойнауын пайдалану, қоршаған орта және су ресурстары саласындағы мемлекеттік саясатты іске асыру жөніндегі қызметтер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73 188</w:t>
            </w:r>
          </w:p>
        </w:tc>
      </w:tr>
      <w:tr>
        <w:trPr>
          <w:trHeight w:val="28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1 196</w:t>
            </w:r>
          </w:p>
        </w:tc>
      </w:tr>
      <w:tr>
        <w:trPr>
          <w:trHeight w:val="57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 мен ұйымдардың күрделі шығыстары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11 373</w:t>
            </w:r>
          </w:p>
        </w:tc>
      </w:tr>
      <w:tr>
        <w:trPr>
          <w:trHeight w:val="21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кәсіпкерлік, сауда және туризм басқармасы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2 991 019</w:t>
            </w:r>
          </w:p>
        </w:tc>
      </w:tr>
      <w:tr>
        <w:trPr>
          <w:trHeight w:val="85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кәсіпкерлікті, сауданы және туризм дамыту саласындағы мемлекеттік саясатты іске асыру жөніндегі қызметтер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59 646</w:t>
            </w:r>
          </w:p>
        </w:tc>
      </w:tr>
      <w:tr>
        <w:trPr>
          <w:trHeight w:val="28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1 084</w:t>
            </w:r>
          </w:p>
        </w:tc>
      </w:tr>
      <w:tr>
        <w:trPr>
          <w:trHeight w:val="57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- 2020" бағдарламасы шеңберінде жеке кәсіпкерлікті қолдау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</w:tr>
      <w:tr>
        <w:trPr>
          <w:trHeight w:val="57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- 2020" бағдарламасы шеңберінде бизнесті жүргізуді сервистік қолдау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60 390</w:t>
            </w:r>
          </w:p>
        </w:tc>
      </w:tr>
      <w:tr>
        <w:trPr>
          <w:trHeight w:val="85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- 2020" бағдарламасы шеңберінде кредиттер бойынша пайыздық мөлшерлемені субсидиялау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2 530 899</w:t>
            </w:r>
          </w:p>
        </w:tc>
      </w:tr>
      <w:tr>
        <w:trPr>
          <w:trHeight w:val="6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- 2020" бағдарламасы шеңберінде шағын және орта бизнеске кредиттерді ішінара кепілдендіру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70 000</w:t>
            </w:r>
          </w:p>
        </w:tc>
      </w:tr>
      <w:tr>
        <w:trPr>
          <w:trHeight w:val="118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қалалар) бюджеттеріне Моноқалаларды дамытудың 2012 - 2020 жылдарға арналған бағдарламасы шеңберінде ағымдағы іс-шараларды іске асыруға берілетін ағымдағы нысаналы трансферттер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254 000</w:t>
            </w:r>
          </w:p>
        </w:tc>
      </w:tr>
      <w:tr>
        <w:trPr>
          <w:trHeight w:val="28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1 463</w:t>
            </w:r>
          </w:p>
        </w:tc>
      </w:tr>
      <w:tr>
        <w:trPr>
          <w:trHeight w:val="28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1 463</w:t>
            </w:r>
          </w:p>
        </w:tc>
      </w:tr>
      <w:tr>
        <w:trPr>
          <w:trHeight w:val="28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басқармасы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1 463</w:t>
            </w:r>
          </w:p>
        </w:tc>
      </w:tr>
      <w:tr>
        <w:trPr>
          <w:trHeight w:val="87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республикалық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1 463</w:t>
            </w:r>
          </w:p>
        </w:tc>
      </w:tr>
      <w:tr>
        <w:trPr>
          <w:trHeight w:val="28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18 578 166</w:t>
            </w:r>
          </w:p>
        </w:tc>
      </w:tr>
      <w:tr>
        <w:trPr>
          <w:trHeight w:val="3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18 578 166</w:t>
            </w:r>
          </w:p>
        </w:tc>
      </w:tr>
      <w:tr>
        <w:trPr>
          <w:trHeight w:val="28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басқармасы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18 578 166</w:t>
            </w:r>
          </w:p>
        </w:tc>
      </w:tr>
      <w:tr>
        <w:trPr>
          <w:trHeight w:val="34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Субвенциялар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17 571 792</w:t>
            </w:r>
          </w:p>
        </w:tc>
      </w:tr>
      <w:tr>
        <w:trPr>
          <w:trHeight w:val="57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981 878</w:t>
            </w:r>
          </w:p>
        </w:tc>
      </w:tr>
      <w:tr>
        <w:trPr>
          <w:trHeight w:val="57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мақсатқа сай пайдаланылмаған нысаналы трансферттерді қайтару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24 496</w:t>
            </w:r>
          </w:p>
        </w:tc>
      </w:tr>
      <w:tr>
        <w:trPr>
          <w:trHeight w:val="28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БЮДЖЕТТIК КРЕДИТТЕУ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1 364 354</w:t>
            </w:r>
          </w:p>
        </w:tc>
      </w:tr>
      <w:tr>
        <w:trPr>
          <w:trHeight w:val="28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2 354 676</w:t>
            </w:r>
          </w:p>
        </w:tc>
      </w:tr>
      <w:tr>
        <w:trPr>
          <w:trHeight w:val="36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712 804</w:t>
            </w:r>
          </w:p>
        </w:tc>
      </w:tr>
      <w:tr>
        <w:trPr>
          <w:trHeight w:val="57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712 804</w:t>
            </w:r>
          </w:p>
        </w:tc>
      </w:tr>
      <w:tr>
        <w:trPr>
          <w:trHeight w:val="3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кәсіпкерлік, сауда және туризм басқармасы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712 804</w:t>
            </w:r>
          </w:p>
        </w:tc>
      </w:tr>
      <w:tr>
        <w:trPr>
          <w:trHeight w:val="85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шеңберінде ауылдағы кәсіпкерлікті дамытуға жәрдемдесу үшін бюджеттік кредиттер беру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712 804</w:t>
            </w:r>
          </w:p>
        </w:tc>
      </w:tr>
      <w:tr>
        <w:trPr>
          <w:trHeight w:val="39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770 328</w:t>
            </w:r>
          </w:p>
        </w:tc>
      </w:tr>
      <w:tr>
        <w:trPr>
          <w:trHeight w:val="28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770 328</w:t>
            </w:r>
          </w:p>
        </w:tc>
      </w:tr>
      <w:tr>
        <w:trPr>
          <w:trHeight w:val="57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құрылыс, жолаушылар көлігі және автомобиль жолдары басқармасы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770 328</w:t>
            </w:r>
          </w:p>
        </w:tc>
      </w:tr>
      <w:tr>
        <w:trPr>
          <w:trHeight w:val="85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тұрғын үй жобалауға, салуға және (немесе) сатып алуға кредит беру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770 328</w:t>
            </w:r>
          </w:p>
        </w:tc>
      </w:tr>
      <w:tr>
        <w:trPr>
          <w:trHeight w:val="85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706 248</w:t>
            </w:r>
          </w:p>
        </w:tc>
      </w:tr>
      <w:tr>
        <w:trPr>
          <w:trHeight w:val="28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706 248</w:t>
            </w:r>
          </w:p>
        </w:tc>
      </w:tr>
      <w:tr>
        <w:trPr>
          <w:trHeight w:val="57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экономика және бюджеттік жоспарлау басқармасы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706 248</w:t>
            </w:r>
          </w:p>
        </w:tc>
      </w:tr>
      <w:tr>
        <w:trPr>
          <w:trHeight w:val="9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жергілікті атқарушы органдарға берілетін бюджеттік кредиттер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706 248</w:t>
            </w:r>
          </w:p>
        </w:tc>
      </w:tr>
      <w:tr>
        <w:trPr>
          <w:trHeight w:val="28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165 296</w:t>
            </w:r>
          </w:p>
        </w:tc>
      </w:tr>
      <w:tr>
        <w:trPr>
          <w:trHeight w:val="28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165 296</w:t>
            </w:r>
          </w:p>
        </w:tc>
      </w:tr>
      <w:tr>
        <w:trPr>
          <w:trHeight w:val="22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кәсіпкерлік, сауда және туризм басқармасы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165 296</w:t>
            </w:r>
          </w:p>
        </w:tc>
      </w:tr>
      <w:tr>
        <w:trPr>
          <w:trHeight w:val="85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қалалар) бюджеттеріне моноқалаларда кәсіпкерліктің дамуына ықпал етуге кредиттер беру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165 296</w:t>
            </w:r>
          </w:p>
        </w:tc>
      </w:tr>
      <w:tr>
        <w:trPr>
          <w:trHeight w:val="28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кредиттердi өтеу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990 322</w:t>
            </w:r>
          </w:p>
        </w:tc>
      </w:tr>
      <w:tr>
        <w:trPr>
          <w:trHeight w:val="28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кредиттердi өтеу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990 322</w:t>
            </w:r>
          </w:p>
        </w:tc>
      </w:tr>
      <w:tr>
        <w:trPr>
          <w:trHeight w:val="34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бюджеттен берiлген бюджеттiк кредиттердi өтеу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990 322</w:t>
            </w:r>
          </w:p>
        </w:tc>
      </w:tr>
      <w:tr>
        <w:trPr>
          <w:trHeight w:val="57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АКТИВТЕРIМЕН ЖАСАЛАТЫН ОПЕРАЦИЯЛАР БОЙЫНША САЛЬДО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-1 233</w:t>
            </w:r>
          </w:p>
        </w:tc>
      </w:tr>
      <w:tr>
        <w:trPr>
          <w:trHeight w:val="45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1 233</w:t>
            </w:r>
          </w:p>
        </w:tc>
      </w:tr>
      <w:tr>
        <w:trPr>
          <w:trHeight w:val="36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1 233</w:t>
            </w:r>
          </w:p>
        </w:tc>
      </w:tr>
      <w:tr>
        <w:trPr>
          <w:trHeight w:val="34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ел ішінде сатудан түсетін түсімдер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1 233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 ПРОФИЦИТI)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-2 837 757</w:t>
            </w:r>
          </w:p>
        </w:tc>
      </w:tr>
      <w:tr>
        <w:trPr>
          <w:trHeight w:val="6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(ПРОФИЦИТIН ПАЙДАЛАНУ)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2 837 757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